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0806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sz w:val="28"/>
        </w:rPr>
        <w:br/>
      </w:r>
      <w:bookmarkStart w:name="599c772b-1c2c-414c-9fa0-86e4dc0ff531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Партизанского городского округа муниципальное бюджетное общеобразовательное учреждение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«СОШ №24»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Е.Ю.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Кабанова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06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4482965)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4"/>
      <w:r>
        <w:rPr>
          <w:rFonts w:ascii="Times New Roman" w:hAnsi="Times New Roman"/>
          <w:b/>
          <w:i w:val="false"/>
          <w:color w:val="000000"/>
          <w:sz w:val="28"/>
        </w:rPr>
        <w:t>Партизанский городской округ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34080608" w:id="6"/>
    <w:p>
      <w:pPr>
        <w:sectPr>
          <w:pgSz w:w="11906" w:h="16383" w:orient="portrait"/>
        </w:sectPr>
      </w:pPr>
    </w:p>
    <w:bookmarkEnd w:id="6"/>
    <w:bookmarkEnd w:id="0"/>
    <w:bookmarkStart w:name="block-3408060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8"/>
    </w:p>
    <w:bookmarkStart w:name="block-34080609" w:id="9"/>
    <w:p>
      <w:pPr>
        <w:sectPr>
          <w:pgSz w:w="11906" w:h="16383" w:orient="portrait"/>
        </w:sectPr>
      </w:pPr>
    </w:p>
    <w:bookmarkEnd w:id="9"/>
    <w:bookmarkEnd w:id="7"/>
    <w:bookmarkStart w:name="block-3408061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4080610" w:id="20"/>
    <w:p>
      <w:pPr>
        <w:sectPr>
          <w:pgSz w:w="11906" w:h="16383" w:orient="portrait"/>
        </w:sectPr>
      </w:pPr>
    </w:p>
    <w:bookmarkEnd w:id="20"/>
    <w:bookmarkEnd w:id="10"/>
    <w:bookmarkStart w:name="block-34080611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4080611" w:id="29"/>
    <w:p>
      <w:pPr>
        <w:sectPr>
          <w:pgSz w:w="11906" w:h="16383" w:orient="portrait"/>
        </w:sectPr>
      </w:pPr>
    </w:p>
    <w:bookmarkEnd w:id="29"/>
    <w:bookmarkEnd w:id="21"/>
    <w:bookmarkStart w:name="block-34080607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080607" w:id="31"/>
    <w:p>
      <w:pPr>
        <w:sectPr>
          <w:pgSz w:w="16383" w:h="11906" w:orient="landscape"/>
        </w:sectPr>
      </w:pPr>
    </w:p>
    <w:bookmarkEnd w:id="31"/>
    <w:bookmarkEnd w:id="30"/>
    <w:bookmarkStart w:name="block-34080606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2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268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51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ФГИС «Моя школа» – lesson.academy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080606" w:id="33"/>
    <w:p>
      <w:pPr>
        <w:sectPr>
          <w:pgSz w:w="16383" w:h="11906" w:orient="landscape"/>
        </w:sectPr>
      </w:pPr>
    </w:p>
    <w:bookmarkEnd w:id="33"/>
    <w:bookmarkEnd w:id="32"/>
    <w:bookmarkStart w:name="block-34080612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35"/>
      <w:r>
        <w:rPr>
          <w:sz w:val="28"/>
        </w:rPr>
        <w:br/>
      </w:r>
      <w:bookmarkStart w:name="d7c2c798-9b73-44dc-9a35-b94ca1af2727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Математика. Контрольные работы. 5 класс. М.: Просвещение.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Поурочные разработки. 5 класс.- М.: Просвещение.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Тематические тесты. 5 класс. - М.: Просвещение.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Контрольные работы. 6 класс. М.: Просвещение.</w:t>
      </w:r>
      <w:bookmarkEnd w:id="40"/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Поурочные разработки. 6 класс.- М.: Просвещение.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Тематические тесты. 6 класс. - М.: Просвещение.</w:t>
      </w:r>
      <w:bookmarkEnd w:id="42"/>
      <w:r>
        <w:rPr>
          <w:sz w:val="28"/>
        </w:rPr>
        <w:br/>
      </w:r>
      <w:bookmarkStart w:name="7fc9b897-0499-435d-84f2-5e61bb8bfe4f" w:id="43"/>
      <w:bookmarkEnd w:id="4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44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</w:t>
      </w:r>
      <w:bookmarkEnd w:id="44"/>
      <w:r>
        <w:rPr>
          <w:sz w:val="28"/>
        </w:rPr>
        <w:br/>
      </w:r>
      <w:bookmarkStart w:name="f8298865-b615-4fbc-b3b5-26c7aa18d60c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ФГИС «Моя школа» – lesson.academy</w:t>
      </w:r>
      <w:bookmarkEnd w:id="45"/>
      <w:r>
        <w:rPr>
          <w:sz w:val="28"/>
        </w:rPr>
        <w:br/>
      </w:r>
      <w:bookmarkStart w:name="f8298865-b615-4fbc-b3b5-26c7aa18d60c" w:id="46"/>
      <w:bookmarkEnd w:id="46"/>
    </w:p>
    <w:bookmarkStart w:name="block-34080612" w:id="47"/>
    <w:p>
      <w:pPr>
        <w:sectPr>
          <w:pgSz w:w="11906" w:h="16383" w:orient="portrait"/>
        </w:sectPr>
      </w:pPr>
    </w:p>
    <w:bookmarkEnd w:id="47"/>
    <w:bookmarkEnd w:id="3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