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9608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Партизанского городского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№24»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Мельников Л.С.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Кабанова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4597947)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Партизанский городской округ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960829" w:id="5"/>
    <w:p>
      <w:pPr>
        <w:sectPr>
          <w:pgSz w:w="11906" w:h="16383" w:orient="portrait"/>
        </w:sectPr>
      </w:pPr>
    </w:p>
    <w:bookmarkEnd w:id="5"/>
    <w:bookmarkEnd w:id="0"/>
    <w:bookmarkStart w:name="block-349608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4960830" w:id="8"/>
    <w:p>
      <w:pPr>
        <w:sectPr>
          <w:pgSz w:w="11906" w:h="16383" w:orient="portrait"/>
        </w:sectPr>
      </w:pPr>
    </w:p>
    <w:bookmarkEnd w:id="8"/>
    <w:bookmarkEnd w:id="6"/>
    <w:bookmarkStart w:name="block-3496083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4960831" w:id="10"/>
    <w:p>
      <w:pPr>
        <w:sectPr>
          <w:pgSz w:w="11906" w:h="16383" w:orient="portrait"/>
        </w:sectPr>
      </w:pPr>
    </w:p>
    <w:bookmarkEnd w:id="10"/>
    <w:bookmarkEnd w:id="9"/>
    <w:bookmarkStart w:name="block-3496083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4960832" w:id="12"/>
    <w:p>
      <w:pPr>
        <w:sectPr>
          <w:pgSz w:w="11906" w:h="16383" w:orient="portrait"/>
        </w:sectPr>
      </w:pPr>
    </w:p>
    <w:bookmarkEnd w:id="12"/>
    <w:bookmarkEnd w:id="11"/>
    <w:bookmarkStart w:name="block-3496083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60834" w:id="14"/>
    <w:p>
      <w:pPr>
        <w:sectPr>
          <w:pgSz w:w="16383" w:h="11906" w:orient="landscape"/>
        </w:sectPr>
      </w:pPr>
    </w:p>
    <w:bookmarkEnd w:id="14"/>
    <w:bookmarkEnd w:id="13"/>
    <w:bookmarkStart w:name="block-3496083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60835" w:id="16"/>
    <w:p>
      <w:pPr>
        <w:sectPr>
          <w:pgSz w:w="16383" w:h="11906" w:orient="landscape"/>
        </w:sectPr>
      </w:pPr>
    </w:p>
    <w:bookmarkEnd w:id="16"/>
    <w:bookmarkEnd w:id="15"/>
    <w:bookmarkStart w:name="block-3496083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1. Л. Л. Босовой, А. Ю. Босовой «Информатика. 7 класс. Базовый уровень»;</w:t>
      </w:r>
      <w:bookmarkEnd w:id="18"/>
      <w:r>
        <w:rPr>
          <w:sz w:val="28"/>
        </w:rPr>
        <w:br/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Л. Л. Босовой, А. Ю. Босовой «Информатика. 8 класс. Базовый уровень»;</w:t>
      </w:r>
      <w:bookmarkEnd w:id="19"/>
      <w:r>
        <w:rPr>
          <w:sz w:val="28"/>
        </w:rPr>
        <w:br/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Л. Л. Босовой, А. Ю. Босовой «Информатика. 9 класс. Базовый уровень».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2"/>
    </w:p>
    <w:bookmarkStart w:name="block-34960833" w:id="23"/>
    <w:p>
      <w:pPr>
        <w:sectPr>
          <w:pgSz w:w="11906" w:h="16383" w:orient="portrait"/>
        </w:sectPr>
      </w:pPr>
    </w:p>
    <w:bookmarkEnd w:id="23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