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429097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Приморского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 xml:space="preserve">Управление образования администрации Партизанского городского округа 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«СОШ №24» ПГО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гуманитарного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Науменко Н.А.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95-а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06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Исакова Е.Ю.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№95-а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06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Кабанова Е.В.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 №95-а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06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5832166)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Партизанский городской округ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4290978" w:id="5"/>
    <w:p>
      <w:pPr>
        <w:sectPr>
          <w:pgSz w:w="11906" w:h="16383" w:orient="portrait"/>
        </w:sectPr>
      </w:pPr>
    </w:p>
    <w:bookmarkEnd w:id="5"/>
    <w:bookmarkEnd w:id="0"/>
    <w:bookmarkStart w:name="block-4429097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bookmarkStart w:name="037c86a0-0100-46f4-8a06-fc1394a836a9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left="120"/>
        <w:jc w:val="both"/>
      </w:pPr>
    </w:p>
    <w:bookmarkStart w:name="block-44290979" w:id="8"/>
    <w:p>
      <w:pPr>
        <w:sectPr>
          <w:pgSz w:w="11906" w:h="16383" w:orient="portrait"/>
        </w:sectPr>
      </w:pPr>
    </w:p>
    <w:bookmarkEnd w:id="8"/>
    <w:bookmarkEnd w:id="6"/>
    <w:bookmarkStart w:name="block-44290981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1"/>
      <w:bookmarkEnd w:id="11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bookmarkStart w:name="block-44290981" w:id="12"/>
    <w:p>
      <w:pPr>
        <w:sectPr>
          <w:pgSz w:w="11906" w:h="16383" w:orient="portrait"/>
        </w:sectPr>
      </w:pPr>
    </w:p>
    <w:bookmarkEnd w:id="12"/>
    <w:bookmarkEnd w:id="9"/>
    <w:bookmarkStart w:name="block-44290982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</w:p>
    <w:bookmarkStart w:name="block-44290982" w:id="16"/>
    <w:p>
      <w:pPr>
        <w:sectPr>
          <w:pgSz w:w="11906" w:h="16383" w:orient="portrait"/>
        </w:sectPr>
      </w:pPr>
    </w:p>
    <w:bookmarkEnd w:id="16"/>
    <w:bookmarkEnd w:id="13"/>
    <w:bookmarkStart w:name="block-44290976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290976" w:id="18"/>
    <w:p>
      <w:pPr>
        <w:sectPr>
          <w:pgSz w:w="16383" w:h="11906" w:orient="landscape"/>
        </w:sectPr>
      </w:pPr>
    </w:p>
    <w:bookmarkEnd w:id="18"/>
    <w:bookmarkEnd w:id="17"/>
    <w:bookmarkStart w:name="block-44290977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3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6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3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78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5"/>
        <w:gridCol w:w="2587"/>
        <w:gridCol w:w="1213"/>
        <w:gridCol w:w="2215"/>
        <w:gridCol w:w="2355"/>
        <w:gridCol w:w="1813"/>
        <w:gridCol w:w="2856"/>
      </w:tblGrid>
      <w:tr>
        <w:trPr>
          <w:trHeight w:val="300" w:hRule="atLeast"/>
          <w:trHeight w:val="144" w:hRule="atLeast"/>
        </w:trPr>
        <w:tc>
          <w:tcPr>
            <w:tcW w:w="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290977" w:id="20"/>
    <w:p>
      <w:pPr>
        <w:sectPr>
          <w:pgSz w:w="16383" w:h="11906" w:orient="landscape"/>
        </w:sectPr>
      </w:pPr>
    </w:p>
    <w:bookmarkEnd w:id="20"/>
    <w:bookmarkEnd w:id="19"/>
    <w:bookmarkStart w:name="block-44290980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b50a40d-f8ae-4e5d-8e70-919f427dc0ce" w:id="22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искусство: 5-й класс: учебник; 15-е издание, переработанное, 5 класс/ Горяева Н.А., Островская О.В.; под редакцией Неменского Б.М.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db50a40d-f8ae-4e5d-8e70-919f427dc0ce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искусство: 6-й класс: учебник; 13-е издание, переработанное, 6 класс/ Неменская Л.А.; под редакцией Неменского Б.М.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db50a40d-f8ae-4e5d-8e70-919f427dc0ce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искусство: 7-й класс: учебник; 13-е издание, переработанное, 7 класс/ Питерских А.С., Гуров Г.Е.; под редакцией Неменского Б.М. Акционерное общество «Издательство «Просвещение»</w:t>
      </w:r>
      <w:bookmarkEnd w:id="24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e2d6e2bf-4893-4145-be02-d49817b4b26f" w:id="25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https://resh.edu.ru/</w:t>
      </w:r>
      <w:bookmarkEnd w:id="25"/>
    </w:p>
    <w:bookmarkStart w:name="block-44290980" w:id="26"/>
    <w:p>
      <w:pPr>
        <w:sectPr>
          <w:pgSz w:w="11906" w:h="16383" w:orient="portrait"/>
        </w:sectPr>
      </w:pPr>
    </w:p>
    <w:bookmarkEnd w:id="26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esh.edu.ru/" Type="http://schemas.openxmlformats.org/officeDocument/2006/relationships/hyperlink" Id="rId4"/>
    <Relationship TargetMode="External" Target="https://resh.edu.ru/" Type="http://schemas.openxmlformats.org/officeDocument/2006/relationships/hyperlink" Id="rId5"/>
    <Relationship TargetMode="External" Target="https://resh.edu.ru/" Type="http://schemas.openxmlformats.org/officeDocument/2006/relationships/hyperlink" Id="rId6"/>
    <Relationship TargetMode="External" Target="https://resh.edu.ru/" Type="http://schemas.openxmlformats.org/officeDocument/2006/relationships/hyperlink" Id="rId7"/>
    <Relationship TargetMode="External" Target="https://resh.edu.ru/" Type="http://schemas.openxmlformats.org/officeDocument/2006/relationships/hyperlink" Id="rId8"/>
    <Relationship TargetMode="External" Target="https://resh.edu.ru/" Type="http://schemas.openxmlformats.org/officeDocument/2006/relationships/hyperlink" Id="rId9"/>
    <Relationship TargetMode="External" Target="https://resh.edu.ru/" Type="http://schemas.openxmlformats.org/officeDocument/2006/relationships/hyperlink" Id="rId10"/>
    <Relationship TargetMode="External" Target="https://resh.edu.ru/" Type="http://schemas.openxmlformats.org/officeDocument/2006/relationships/hyperlink" Id="rId11"/>
    <Relationship TargetMode="External" Target="https://resh.edu.ru/" Type="http://schemas.openxmlformats.org/officeDocument/2006/relationships/hyperlink" Id="rId12"/>
    <Relationship TargetMode="External" Target="https://resh.edu.ru/" Type="http://schemas.openxmlformats.org/officeDocument/2006/relationships/hyperlink" Id="rId13"/>
    <Relationship TargetMode="External" Target="https://resh.edu.ru/" Type="http://schemas.openxmlformats.org/officeDocument/2006/relationships/hyperlink" Id="rId14"/>
    <Relationship TargetMode="External" Target="https://resh.edu.ru/" Type="http://schemas.openxmlformats.org/officeDocument/2006/relationships/hyperlink" Id="rId15"/>
    <Relationship TargetMode="External" Target="https://resh.edu.ru/" Type="http://schemas.openxmlformats.org/officeDocument/2006/relationships/hyperlink" Id="rId16"/>
    <Relationship TargetMode="External" Target="https://resh.edu.ru/" Type="http://schemas.openxmlformats.org/officeDocument/2006/relationships/hyperlink" Id="rId17"/>
    <Relationship TargetMode="External" Target="https://resh.edu.ru/" Type="http://schemas.openxmlformats.org/officeDocument/2006/relationships/hyperlink" Id="rId18"/>
    <Relationship TargetMode="External" Target="https://resh.edu.ru/" Type="http://schemas.openxmlformats.org/officeDocument/2006/relationships/hyperlink" Id="rId19"/>
    <Relationship TargetMode="External" Target="https://resh.edu.ru/" Type="http://schemas.openxmlformats.org/officeDocument/2006/relationships/hyperlink" Id="rId20"/>
    <Relationship TargetMode="External" Target="https://resh.edu.ru/" Type="http://schemas.openxmlformats.org/officeDocument/2006/relationships/hyperlink" Id="rId21"/>
    <Relationship TargetMode="External" Target="https://resh.edu.ru/" Type="http://schemas.openxmlformats.org/officeDocument/2006/relationships/hyperlink" Id="rId22"/>
    <Relationship TargetMode="External" Target="https://resh.edu.ru/" Type="http://schemas.openxmlformats.org/officeDocument/2006/relationships/hyperlink" Id="rId23"/>
    <Relationship TargetMode="External" Target="https://resh.edu.ru/" Type="http://schemas.openxmlformats.org/officeDocument/2006/relationships/hyperlink" Id="rId24"/>
    <Relationship TargetMode="External" Target="https://resh.edu.ru/" Type="http://schemas.openxmlformats.org/officeDocument/2006/relationships/hyperlink" Id="rId25"/>
    <Relationship TargetMode="External" Target="https://resh.edu.ru/" Type="http://schemas.openxmlformats.org/officeDocument/2006/relationships/hyperlink" Id="rId26"/>
    <Relationship TargetMode="External" Target="https://resh.edu.ru/" Type="http://schemas.openxmlformats.org/officeDocument/2006/relationships/hyperlink" Id="rId27"/>
    <Relationship TargetMode="External" Target="https://resh.edu.ru/" Type="http://schemas.openxmlformats.org/officeDocument/2006/relationships/hyperlink" Id="rId28"/>
    <Relationship TargetMode="External" Target="https://resh.edu.ru/" Type="http://schemas.openxmlformats.org/officeDocument/2006/relationships/hyperlink" Id="rId29"/>
    <Relationship TargetMode="External" Target="https://resh.edu.ru/" Type="http://schemas.openxmlformats.org/officeDocument/2006/relationships/hyperlink" Id="rId30"/>
    <Relationship TargetMode="External" Target="https://resh.edu.ru/" Type="http://schemas.openxmlformats.org/officeDocument/2006/relationships/hyperlink" Id="rId31"/>
    <Relationship TargetMode="External" Target="https://resh.edu.ru/" Type="http://schemas.openxmlformats.org/officeDocument/2006/relationships/hyperlink" Id="rId32"/>
    <Relationship TargetMode="External" Target="https://resh.edu.ru/" Type="http://schemas.openxmlformats.org/officeDocument/2006/relationships/hyperlink" Id="rId33"/>
    <Relationship TargetMode="External" Target="https://resh.edu.ru/" Type="http://schemas.openxmlformats.org/officeDocument/2006/relationships/hyperlink" Id="rId34"/>
    <Relationship TargetMode="External" Target="https://resh.edu.ru/" Type="http://schemas.openxmlformats.org/officeDocument/2006/relationships/hyperlink" Id="rId35"/>
    <Relationship TargetMode="External" Target="https://resh.edu.ru/" Type="http://schemas.openxmlformats.org/officeDocument/2006/relationships/hyperlink" Id="rId36"/>
    <Relationship TargetMode="External" Target="https://resh.edu.ru/" Type="http://schemas.openxmlformats.org/officeDocument/2006/relationships/hyperlink" Id="rId37"/>
    <Relationship TargetMode="External" Target="https://resh.edu.ru/" Type="http://schemas.openxmlformats.org/officeDocument/2006/relationships/hyperlink" Id="rId38"/>
    <Relationship TargetMode="External" Target="https://resh.edu.ru/" Type="http://schemas.openxmlformats.org/officeDocument/2006/relationships/hyperlink" Id="rId39"/>
    <Relationship TargetMode="External" Target="https://resh.edu.ru/" Type="http://schemas.openxmlformats.org/officeDocument/2006/relationships/hyperlink" Id="rId40"/>
    <Relationship TargetMode="External" Target="https://resh.edu.ru/" Type="http://schemas.openxmlformats.org/officeDocument/2006/relationships/hyperlink" Id="rId41"/>
    <Relationship TargetMode="External" Target="https://resh.edu.ru/" Type="http://schemas.openxmlformats.org/officeDocument/2006/relationships/hyperlink" Id="rId42"/>
    <Relationship TargetMode="External" Target="https://resh.edu.ru/" Type="http://schemas.openxmlformats.org/officeDocument/2006/relationships/hyperlink" Id="rId43"/>
    <Relationship TargetMode="External" Target="https://resh.edu.ru/" Type="http://schemas.openxmlformats.org/officeDocument/2006/relationships/hyperlink" Id="rId44"/>
    <Relationship TargetMode="External" Target="https://resh.edu.ru/" Type="http://schemas.openxmlformats.org/officeDocument/2006/relationships/hyperlink" Id="rId45"/>
    <Relationship TargetMode="External" Target="https://resh.edu.ru/" Type="http://schemas.openxmlformats.org/officeDocument/2006/relationships/hyperlink" Id="rId46"/>
    <Relationship TargetMode="External" Target="https://resh.edu.ru/" Type="http://schemas.openxmlformats.org/officeDocument/2006/relationships/hyperlink" Id="rId47"/>
    <Relationship TargetMode="External" Target="https://resh.edu.ru/" Type="http://schemas.openxmlformats.org/officeDocument/2006/relationships/hyperlink" Id="rId48"/>
    <Relationship TargetMode="External" Target="https://resh.edu.ru/" Type="http://schemas.openxmlformats.org/officeDocument/2006/relationships/hyperlink" Id="rId49"/>
    <Relationship TargetMode="External" Target="https://resh.edu.ru/" Type="http://schemas.openxmlformats.org/officeDocument/2006/relationships/hyperlink" Id="rId50"/>
    <Relationship TargetMode="External" Target="https://resh.edu.ru/" Type="http://schemas.openxmlformats.org/officeDocument/2006/relationships/hyperlink" Id="rId51"/>
    <Relationship TargetMode="External" Target="https://resh.edu.ru/" Type="http://schemas.openxmlformats.org/officeDocument/2006/relationships/hyperlink" Id="rId52"/>
    <Relationship TargetMode="External" Target="https://resh.edu.ru/" Type="http://schemas.openxmlformats.org/officeDocument/2006/relationships/hyperlink" Id="rId53"/>
    <Relationship TargetMode="External" Target="https://resh.edu.ru/" Type="http://schemas.openxmlformats.org/officeDocument/2006/relationships/hyperlink" Id="rId54"/>
    <Relationship TargetMode="External" Target="https://resh.edu.ru/" Type="http://schemas.openxmlformats.org/officeDocument/2006/relationships/hyperlink" Id="rId55"/>
    <Relationship TargetMode="External" Target="https://resh.edu.ru/" Type="http://schemas.openxmlformats.org/officeDocument/2006/relationships/hyperlink" Id="rId56"/>
    <Relationship TargetMode="External" Target="https://resh.edu.ru/" Type="http://schemas.openxmlformats.org/officeDocument/2006/relationships/hyperlink" Id="rId57"/>
    <Relationship TargetMode="External" Target="https://resh.edu.ru/" Type="http://schemas.openxmlformats.org/officeDocument/2006/relationships/hyperlink" Id="rId58"/>
    <Relationship TargetMode="External" Target="https://resh.edu.ru/" Type="http://schemas.openxmlformats.org/officeDocument/2006/relationships/hyperlink" Id="rId59"/>
    <Relationship TargetMode="External" Target="https://resh.edu.ru/" Type="http://schemas.openxmlformats.org/officeDocument/2006/relationships/hyperlink" Id="rId60"/>
    <Relationship TargetMode="External" Target="https://resh.edu.ru/" Type="http://schemas.openxmlformats.org/officeDocument/2006/relationships/hyperlink" Id="rId61"/>
    <Relationship TargetMode="External" Target="https://resh.edu.ru/" Type="http://schemas.openxmlformats.org/officeDocument/2006/relationships/hyperlink" Id="rId62"/>
    <Relationship TargetMode="External" Target="https://resh.edu.ru/" Type="http://schemas.openxmlformats.org/officeDocument/2006/relationships/hyperlink" Id="rId63"/>
    <Relationship TargetMode="External" Target="https://resh.edu.ru/" Type="http://schemas.openxmlformats.org/officeDocument/2006/relationships/hyperlink" Id="rId64"/>
    <Relationship TargetMode="External" Target="https://resh.edu.ru/" Type="http://schemas.openxmlformats.org/officeDocument/2006/relationships/hyperlink" Id="rId65"/>
    <Relationship TargetMode="External" Target="https://resh.edu.ru/" Type="http://schemas.openxmlformats.org/officeDocument/2006/relationships/hyperlink" Id="rId66"/>
    <Relationship TargetMode="External" Target="https://resh.edu.ru/" Type="http://schemas.openxmlformats.org/officeDocument/2006/relationships/hyperlink" Id="rId67"/>
    <Relationship TargetMode="External" Target="https://resh.edu.ru/" Type="http://schemas.openxmlformats.org/officeDocument/2006/relationships/hyperlink" Id="rId68"/>
    <Relationship TargetMode="External" Target="https://resh.edu.ru/" Type="http://schemas.openxmlformats.org/officeDocument/2006/relationships/hyperlink" Id="rId69"/>
    <Relationship TargetMode="External" Target="https://resh.edu.ru/" Type="http://schemas.openxmlformats.org/officeDocument/2006/relationships/hyperlink" Id="rId70"/>
    <Relationship TargetMode="External" Target="https://resh.edu.ru/" Type="http://schemas.openxmlformats.org/officeDocument/2006/relationships/hyperlink" Id="rId71"/>
    <Relationship TargetMode="External" Target="https://resh.edu.ru/" Type="http://schemas.openxmlformats.org/officeDocument/2006/relationships/hyperlink" Id="rId72"/>
    <Relationship TargetMode="External" Target="https://resh.edu.ru/" Type="http://schemas.openxmlformats.org/officeDocument/2006/relationships/hyperlink" Id="rId73"/>
    <Relationship TargetMode="External" Target="https://resh.edu.ru/" Type="http://schemas.openxmlformats.org/officeDocument/2006/relationships/hyperlink" Id="rId74"/>
    <Relationship TargetMode="External" Target="https://resh.edu.ru/" Type="http://schemas.openxmlformats.org/officeDocument/2006/relationships/hyperlink" Id="rId75"/>
    <Relationship TargetMode="External" Target="https://resh.edu.ru/" Type="http://schemas.openxmlformats.org/officeDocument/2006/relationships/hyperlink" Id="rId76"/>
    <Relationship TargetMode="External" Target="https://resh.edu.ru/" Type="http://schemas.openxmlformats.org/officeDocument/2006/relationships/hyperlink" Id="rId77"/>
    <Relationship TargetMode="External" Target="https://resh.edu.ru/" Type="http://schemas.openxmlformats.org/officeDocument/2006/relationships/hyperlink" Id="rId78"/>
    <Relationship TargetMode="External" Target="https://resh.edu.ru/" Type="http://schemas.openxmlformats.org/officeDocument/2006/relationships/hyperlink" Id="rId79"/>
    <Relationship TargetMode="External" Target="https://resh.edu.ru/" Type="http://schemas.openxmlformats.org/officeDocument/2006/relationships/hyperlink" Id="rId80"/>
    <Relationship TargetMode="External" Target="https://resh.edu.ru/" Type="http://schemas.openxmlformats.org/officeDocument/2006/relationships/hyperlink" Id="rId81"/>
    <Relationship TargetMode="External" Target="https://resh.edu.ru/" Type="http://schemas.openxmlformats.org/officeDocument/2006/relationships/hyperlink" Id="rId82"/>
    <Relationship TargetMode="External" Target="https://resh.edu.ru/" Type="http://schemas.openxmlformats.org/officeDocument/2006/relationships/hyperlink" Id="rId83"/>
    <Relationship TargetMode="External" Target="https://resh.edu.ru/" Type="http://schemas.openxmlformats.org/officeDocument/2006/relationships/hyperlink" Id="rId84"/>
    <Relationship TargetMode="External" Target="https://resh.edu.ru/" Type="http://schemas.openxmlformats.org/officeDocument/2006/relationships/hyperlink" Id="rId85"/>
    <Relationship TargetMode="External" Target="https://resh.edu.ru/" Type="http://schemas.openxmlformats.org/officeDocument/2006/relationships/hyperlink" Id="rId86"/>
    <Relationship TargetMode="External" Target="https://resh.edu.ru/" Type="http://schemas.openxmlformats.org/officeDocument/2006/relationships/hyperlink" Id="rId87"/>
    <Relationship TargetMode="External" Target="https://resh.edu.ru/" Type="http://schemas.openxmlformats.org/officeDocument/2006/relationships/hyperlink" Id="rId88"/>
    <Relationship TargetMode="External" Target="https://resh.edu.ru/" Type="http://schemas.openxmlformats.org/officeDocument/2006/relationships/hyperlink" Id="rId89"/>
    <Relationship TargetMode="External" Target="https://resh.edu.ru/" Type="http://schemas.openxmlformats.org/officeDocument/2006/relationships/hyperlink" Id="rId90"/>
    <Relationship TargetMode="External" Target="https://resh.edu.ru/" Type="http://schemas.openxmlformats.org/officeDocument/2006/relationships/hyperlink" Id="rId91"/>
    <Relationship TargetMode="External" Target="https://resh.edu.ru/" Type="http://schemas.openxmlformats.org/officeDocument/2006/relationships/hyperlink" Id="rId92"/>
    <Relationship TargetMode="External" Target="https://resh.edu.ru/" Type="http://schemas.openxmlformats.org/officeDocument/2006/relationships/hyperlink" Id="rId93"/>
    <Relationship TargetMode="External" Target="https://resh.edu.ru/" Type="http://schemas.openxmlformats.org/officeDocument/2006/relationships/hyperlink" Id="rId94"/>
    <Relationship TargetMode="External" Target="https://resh.edu.ru/" Type="http://schemas.openxmlformats.org/officeDocument/2006/relationships/hyperlink" Id="rId95"/>
    <Relationship TargetMode="External" Target="https://resh.edu.ru/" Type="http://schemas.openxmlformats.org/officeDocument/2006/relationships/hyperlink" Id="rId96"/>
    <Relationship TargetMode="External" Target="https://resh.edu.ru/" Type="http://schemas.openxmlformats.org/officeDocument/2006/relationships/hyperlink" Id="rId97"/>
    <Relationship TargetMode="External" Target="https://resh.edu.ru/" Type="http://schemas.openxmlformats.org/officeDocument/2006/relationships/hyperlink" Id="rId98"/>
    <Relationship TargetMode="External" Target="https://resh.edu.ru/" Type="http://schemas.openxmlformats.org/officeDocument/2006/relationships/hyperlink" Id="rId99"/>
    <Relationship TargetMode="External" Target="https://resh.edu.ru/" Type="http://schemas.openxmlformats.org/officeDocument/2006/relationships/hyperlink" Id="rId100"/>
    <Relationship TargetMode="External" Target="https://resh.edu.ru/" Type="http://schemas.openxmlformats.org/officeDocument/2006/relationships/hyperlink" Id="rId101"/>
    <Relationship TargetMode="External" Target="https://resh.edu.ru/" Type="http://schemas.openxmlformats.org/officeDocument/2006/relationships/hyperlink" Id="rId102"/>
    <Relationship TargetMode="External" Target="https://resh.edu.ru/" Type="http://schemas.openxmlformats.org/officeDocument/2006/relationships/hyperlink" Id="rId103"/>
    <Relationship TargetMode="External" Target="https://resh.edu.ru/" Type="http://schemas.openxmlformats.org/officeDocument/2006/relationships/hyperlink" Id="rId104"/>
    <Relationship TargetMode="External" Target="https://resh.edu.ru/" Type="http://schemas.openxmlformats.org/officeDocument/2006/relationships/hyperlink" Id="rId105"/>
    <Relationship TargetMode="External" Target="https://resh.edu.ru/" Type="http://schemas.openxmlformats.org/officeDocument/2006/relationships/hyperlink" Id="rId106"/>
    <Relationship TargetMode="External" Target="https://resh.edu.ru/" Type="http://schemas.openxmlformats.org/officeDocument/2006/relationships/hyperlink" Id="rId107"/>
    <Relationship TargetMode="External" Target="https://resh.edu.ru/" Type="http://schemas.openxmlformats.org/officeDocument/2006/relationships/hyperlink" Id="rId108"/>
    <Relationship TargetMode="External" Target="https://resh.edu.ru/" Type="http://schemas.openxmlformats.org/officeDocument/2006/relationships/hyperlink" Id="rId109"/>
    <Relationship TargetMode="External" Target="https://resh.edu.ru/" Type="http://schemas.openxmlformats.org/officeDocument/2006/relationships/hyperlink" Id="rId110"/>
    <Relationship TargetMode="External" Target="https://resh.edu.ru/" Type="http://schemas.openxmlformats.org/officeDocument/2006/relationships/hyperlink" Id="rId111"/>
    <Relationship TargetMode="External" Target="https://resh.edu.ru/" Type="http://schemas.openxmlformats.org/officeDocument/2006/relationships/hyperlink" Id="rId112"/>
    <Relationship TargetMode="External" Target="https://resh.edu.ru/" Type="http://schemas.openxmlformats.org/officeDocument/2006/relationships/hyperlink" Id="rId113"/>
    <Relationship TargetMode="External" Target="https://resh.edu.ru/" Type="http://schemas.openxmlformats.org/officeDocument/2006/relationships/hyperlink" Id="rId114"/>
    <Relationship TargetMode="External" Target="https://resh.edu.ru/" Type="http://schemas.openxmlformats.org/officeDocument/2006/relationships/hyperlink" Id="rId115"/>
    <Relationship TargetMode="External" Target="https://resh.edu.ru/" Type="http://schemas.openxmlformats.org/officeDocument/2006/relationships/hyperlink" Id="rId116"/>
    <Relationship TargetMode="External" Target="https://resh.edu.ru/" Type="http://schemas.openxmlformats.org/officeDocument/2006/relationships/hyperlink" Id="rId117"/>
    <Relationship TargetMode="External" Target="https://resh.edu.ru/" Type="http://schemas.openxmlformats.org/officeDocument/2006/relationships/hyperlink" Id="rId118"/>
    <Relationship TargetMode="External" Target="https://resh.edu.ru/" Type="http://schemas.openxmlformats.org/officeDocument/2006/relationships/hyperlink" Id="rId11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