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86159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60646c2-889a-4569-8575-2a8bf8f7bf01" w:id="1"/>
      <w:r>
        <w:rPr>
          <w:rFonts w:ascii="Times New Roman" w:hAnsi="Times New Roman"/>
          <w:b/>
          <w:i w:val="false"/>
          <w:color w:val="000000"/>
          <w:sz w:val="28"/>
        </w:rPr>
        <w:t>Министерство образования Приморского края</w:t>
      </w:r>
      <w:bookmarkEnd w:id="1"/>
      <w:r>
        <w:rPr>
          <w:rFonts w:ascii="Times New Roman" w:hAnsi="Times New Roman"/>
          <w:b/>
          <w:i w:val="false"/>
          <w:color w:val="000000"/>
          <w:sz w:val="28"/>
        </w:rPr>
        <w:t xml:space="preserve"> </w:t>
      </w:r>
    </w:p>
    <w:p>
      <w:pPr>
        <w:spacing w:before="0" w:after="0" w:line="408"/>
        <w:ind w:left="120"/>
        <w:jc w:val="center"/>
      </w:pPr>
      <w:bookmarkStart w:name="14fc4b3a-950c-4903-a83a-e28a6ceb6a1b" w:id="2"/>
      <w:r>
        <w:rPr>
          <w:rFonts w:ascii="Times New Roman" w:hAnsi="Times New Roman"/>
          <w:b/>
          <w:i w:val="false"/>
          <w:color w:val="000000"/>
          <w:sz w:val="28"/>
        </w:rPr>
        <w:t>Управление образования администрации Партизанского городского округа муниципальное бюджетное общеобразовательное учреждение</w:t>
      </w:r>
      <w:bookmarkEnd w:id="2"/>
    </w:p>
    <w:p>
      <w:pPr>
        <w:spacing w:before="0" w:after="0" w:line="408"/>
        <w:ind w:left="120"/>
        <w:jc w:val="center"/>
      </w:pPr>
      <w:r>
        <w:rPr>
          <w:rFonts w:ascii="Times New Roman" w:hAnsi="Times New Roman"/>
          <w:b/>
          <w:i w:val="false"/>
          <w:color w:val="000000"/>
          <w:sz w:val="28"/>
        </w:rPr>
        <w:t>МБОУ «СОШ №24» ПГО</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объединением учителей начальных классов</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Никитина Н.Ю.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06</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Исакова Е.Ю.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06</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Кабанова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06</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549777)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Times New Roman" w:hAnsi="Times New Roman"/>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6efb4b3f-b311-4243-8bdc-9c68fbe3f27d" w:id="3"/>
      <w:r>
        <w:rPr>
          <w:rFonts w:ascii="Times New Roman" w:hAnsi="Times New Roman"/>
          <w:b/>
          <w:i w:val="false"/>
          <w:color w:val="000000"/>
          <w:sz w:val="28"/>
        </w:rPr>
        <w:t xml:space="preserve">Партизанский городской округ </w:t>
      </w:r>
      <w:bookmarkEnd w:id="3"/>
      <w:bookmarkStart w:name="f1911595-c9b0-48c8-8fd6-d0b6f2c1f773" w:id="4"/>
      <w:r>
        <w:rPr>
          <w:rFonts w:ascii="Times New Roman" w:hAnsi="Times New Roman"/>
          <w:b/>
          <w:i w:val="false"/>
          <w:color w:val="000000"/>
          <w:sz w:val="28"/>
        </w:rPr>
        <w:t>2024</w:t>
      </w:r>
      <w:bookmarkEnd w:id="4"/>
    </w:p>
    <w:p>
      <w:pPr>
        <w:spacing w:before="0" w:after="0"/>
        <w:ind w:left="120"/>
        <w:jc w:val="left"/>
      </w:pPr>
    </w:p>
    <w:bookmarkStart w:name="block-3861590" w:id="5"/>
    <w:p>
      <w:pPr>
        <w:sectPr>
          <w:pgSz w:w="11906" w:h="16383" w:orient="portrait"/>
        </w:sectPr>
      </w:pPr>
    </w:p>
    <w:bookmarkEnd w:id="5"/>
    <w:bookmarkEnd w:id="0"/>
    <w:bookmarkStart w:name="block-386159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bookmarkStart w:name="block-3861592" w:id="8"/>
    <w:p>
      <w:pPr>
        <w:sectPr>
          <w:pgSz w:w="11906" w:h="16383" w:orient="portrait"/>
        </w:sectPr>
      </w:pPr>
    </w:p>
    <w:bookmarkEnd w:id="8"/>
    <w:bookmarkEnd w:id="6"/>
    <w:bookmarkStart w:name="block-3861585"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Times New Roman" w:hAnsi="Times New Roman"/>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3861585" w:id="10"/>
    <w:p>
      <w:pPr>
        <w:sectPr>
          <w:pgSz w:w="11906" w:h="16383" w:orient="portrait"/>
        </w:sectPr>
      </w:pPr>
    </w:p>
    <w:bookmarkEnd w:id="10"/>
    <w:bookmarkEnd w:id="9"/>
    <w:bookmarkStart w:name="block-3861586"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Times New Roman" w:hAnsi="Times New Roman"/>
          <w:b w:val="false"/>
          <w:i w:val="false"/>
          <w:color w:val="000000"/>
          <w:sz w:val="28"/>
        </w:rPr>
        <w:t>«</w:t>
      </w:r>
      <w:r>
        <w:rPr>
          <w:rFonts w:ascii="Times New Roman" w:hAnsi="Times New Roman"/>
          <w:b w:val="false"/>
          <w:i w:val="false"/>
          <w:color w:val="000000"/>
          <w:sz w:val="28"/>
        </w:rPr>
        <w:t>протяжённость</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Times New Roman" w:hAnsi="Times New Roman"/>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3861586" w:id="12"/>
    <w:p>
      <w:pPr>
        <w:sectPr>
          <w:pgSz w:w="11906" w:h="16383" w:orient="portrait"/>
        </w:sectPr>
      </w:pPr>
    </w:p>
    <w:bookmarkEnd w:id="12"/>
    <w:bookmarkEnd w:id="11"/>
    <w:bookmarkStart w:name="block-3861587"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"Математика" 1 класс в 2-х частях, автор - Чекин А.Л., ООО "Издательство "Академкнига/ Учебник"</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"Математика" 1 класс в 2-х частях, автор - Чекин А.Л., ООО "Издательство "Академкнига/ Учебник"</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"Математика" 1 класс в 2-х частях, автор - Чекин А.Л., ООО "Издательство "Академкнига/ Учебник"</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"Математика" 1 класс в 2-х частях, автор - Чекин А.Л., ООО "Издательство "Академкнига/ Учебник"</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"Математика" 1 класс в 2-х частях, автор - Чекин А.Л., ООО "Издательство "Академкнига/ Учебник"</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"Математика" 1 класс в 2-х частях, автор - Чекин А.Л., ООО "Издательство "Академкнига/ Учебник"</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1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"Математика" 1 класс в 2-х частях, автор - Чекин А.Л., ООО "Издательство "Академкнига/ Учебник"</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1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"Математика" 1 класс в 2-х частях, автор - Чекин А.Л., ООО "Издательство "Академкнига/ Учебник"</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1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"Математика" 1 класс в 2-х частях, автор - Чекин А.Л., ООО "Издательство "Академкнига/ Учебник"</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1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"Математика" 1 класс в 2-х частях, автор - Чекин А.Л., ООО "Издательство "Академкнига/ Учебник"</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1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"Математика" 1 класс в 2-х частях, автор - Чекин А.Л., ООО "Издательство "Академкнига/ Учебник"</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163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1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"Математика" 1 класс в 2-х частях, автор - Чекин А.Л., ООО "Издательство "Академкнига/ Учебник"</w:t>
            </w:r>
          </w:p>
        </w:tc>
      </w:tr>
      <w:tr>
        <w:trPr>
          <w:trHeight w:val="103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https://re</w:t>
              </w:r>
            </w:hyperlink>
            <w:r>
              <w:rPr>
                <w:rFonts w:ascii="Times New Roman" w:hAnsi="Times New Roman"/>
                <w:b w:val="false"/>
                <w:i w:val="false"/>
                <w:color w:val="000000"/>
                <w:sz w:val="24"/>
              </w:rPr>
              <w:t xml:space="preserve"> </w:t>
            </w:r>
            <w:hyperlink r:id="rId1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https://www.yaklass.rush.edu</w:t>
              </w:r>
            </w:hyperlink>
            <w:r>
              <w:rPr>
                <w:rFonts w:ascii="Times New Roman" w:hAnsi="Times New Roman"/>
                <w:b w:val="false"/>
                <w:i w:val="false"/>
                <w:color w:val="000000"/>
                <w:sz w:val="24"/>
              </w:rPr>
              <w:t>. ru</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w:t>
            </w:r>
            <w:hyperlink r:id="rId1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1">
              <w:r>
                <w:rPr>
                  <w:rFonts w:ascii="Times New Roman" w:hAnsi="Times New Roman"/>
                  <w:b w:val="false"/>
                  <w:i w:val="false"/>
                  <w:color w:val="0000ff"/>
                  <w:sz w:val="22"/>
                  <w:u w:val="single"/>
                </w:rPr>
                <w:t>https://www.yaklass.ru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4">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w:t>
            </w:r>
            <w:hyperlink r:id="rId2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7">
              <w:r>
                <w:rPr>
                  <w:rFonts w:ascii="Times New Roman" w:hAnsi="Times New Roman"/>
                  <w:b w:val="false"/>
                  <w:i w:val="false"/>
                  <w:color w:val="0000ff"/>
                  <w:sz w:val="22"/>
                  <w:u w:val="single"/>
                </w:rPr>
                <w:t>https://www.yaklass.ru</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0">
              <w:r>
                <w:rPr>
                  <w:rFonts w:ascii="Times New Roman" w:hAnsi="Times New Roman"/>
                  <w:b w:val="false"/>
                  <w:i w:val="false"/>
                  <w:color w:val="0000ff"/>
                  <w:sz w:val="22"/>
                  <w:u w:val="single"/>
                </w:rPr>
                <w:t>https://www.yaklass.ru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w:t>
            </w:r>
            <w:hyperlink r:id="rId3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3">
              <w:r>
                <w:rPr>
                  <w:rFonts w:ascii="Times New Roman" w:hAnsi="Times New Roman"/>
                  <w:b w:val="false"/>
                  <w:i w:val="false"/>
                  <w:color w:val="0000ff"/>
                  <w:sz w:val="22"/>
                  <w:u w:val="single"/>
                </w:rPr>
                <w:t>https://www.yaklass.ru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w:t>
            </w:r>
            <w:hyperlink r:id="rId3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6">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w:t>
            </w:r>
            <w:hyperlink r:id="rId3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https://www.yaklass.ru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w:t>
            </w:r>
            <w:hyperlink r:id="rId4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2">
              <w:r>
                <w:rPr>
                  <w:rFonts w:ascii="Times New Roman" w:hAnsi="Times New Roman"/>
                  <w:b w:val="false"/>
                  <w:i w:val="false"/>
                  <w:color w:val="0000ff"/>
                  <w:sz w:val="22"/>
                  <w:u w:val="single"/>
                </w:rPr>
                <w:t>https://www.yaklass.ru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Поле </w:t>
            </w:r>
            <w:hyperlink r:id="rId4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https://www.yaklass.ru</w:t>
              </w:r>
            </w:hyperlink>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Пnsportal.ru›…mo/2021…itogovye-kontrolnye…2-klassaоле для свободного ввода</w:t>
            </w:r>
          </w:p>
        </w:tc>
      </w:tr>
      <w:tr>
        <w:trPr>
          <w:trHeight w:val="67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225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https://m.edsoo.ru/7f411f36</w:t>
              </w:r>
            </w:hyperlink>
            <w:r>
              <w:rPr>
                <w:rFonts w:ascii="Times New Roman" w:hAnsi="Times New Roman"/>
                <w:b w:val="false"/>
                <w:i w:val="false"/>
                <w:color w:val="000000"/>
                <w:sz w:val="24"/>
              </w:rPr>
              <w:t xml:space="preserve"> Российская электронная школа </w:t>
            </w:r>
            <w:hyperlink r:id="rId5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"Математика" 4 класс в 2-х частях, автор - Чекин А.Л., ООО "Издательство "Академкнига/ Учебник"</w:t>
            </w:r>
          </w:p>
        </w:tc>
      </w:tr>
      <w:tr>
        <w:trPr>
          <w:trHeight w:val="217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https://m.edsoo.ru/7f411f36</w:t>
              </w:r>
            </w:hyperlink>
            <w:r>
              <w:rPr>
                <w:rFonts w:ascii="Times New Roman" w:hAnsi="Times New Roman"/>
                <w:b w:val="false"/>
                <w:i w:val="false"/>
                <w:color w:val="000000"/>
                <w:sz w:val="24"/>
              </w:rPr>
              <w:t xml:space="preserve"> Российская электронная школа </w:t>
            </w:r>
            <w:hyperlink r:id="rId6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"Математика" 4 класс в 2-х частях, автор - Чекин А.Л., ООО "Издательство "Академкнига/ Учебник"</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217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https://m.edsoo.ru/7f411f36</w:t>
              </w:r>
            </w:hyperlink>
            <w:r>
              <w:rPr>
                <w:rFonts w:ascii="Times New Roman" w:hAnsi="Times New Roman"/>
                <w:b w:val="false"/>
                <w:i w:val="false"/>
                <w:color w:val="000000"/>
                <w:sz w:val="24"/>
              </w:rPr>
              <w:t xml:space="preserve"> Российская электронная школа </w:t>
            </w:r>
            <w:hyperlink r:id="rId6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"Математика" 4 класс в 2-х частях, автор - Чекин А.Л., ООО "Издательство "Академкнига/ Учебник"</w:t>
            </w:r>
          </w:p>
        </w:tc>
      </w:tr>
      <w:tr>
        <w:trPr>
          <w:trHeight w:val="217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https://m.edsoo.ru/7f411f36</w:t>
              </w:r>
            </w:hyperlink>
            <w:r>
              <w:rPr>
                <w:rFonts w:ascii="Times New Roman" w:hAnsi="Times New Roman"/>
                <w:b w:val="false"/>
                <w:i w:val="false"/>
                <w:color w:val="000000"/>
                <w:sz w:val="24"/>
              </w:rPr>
              <w:t xml:space="preserve"> Российская электронная школа </w:t>
            </w:r>
            <w:hyperlink r:id="rId6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"Математика" 4 класс в 2-х частях, автор - Чекин А.Л., ООО "Издательство "Академкнига/ Учебник"</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217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https://m.edsoo.ru/7f411f36</w:t>
              </w:r>
            </w:hyperlink>
            <w:r>
              <w:rPr>
                <w:rFonts w:ascii="Times New Roman" w:hAnsi="Times New Roman"/>
                <w:b w:val="false"/>
                <w:i w:val="false"/>
                <w:color w:val="000000"/>
                <w:sz w:val="24"/>
              </w:rPr>
              <w:t xml:space="preserve"> Российская электронная школа </w:t>
            </w:r>
            <w:hyperlink r:id="rId6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"Математика" 4 класс в 2-х частях, автор - Чекин А.Л., ООО "Издательство "Академкнига/ Учебник"</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217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https://m.edsoo.ru/7f411f36</w:t>
              </w:r>
            </w:hyperlink>
            <w:r>
              <w:rPr>
                <w:rFonts w:ascii="Times New Roman" w:hAnsi="Times New Roman"/>
                <w:b w:val="false"/>
                <w:i w:val="false"/>
                <w:color w:val="000000"/>
                <w:sz w:val="24"/>
              </w:rPr>
              <w:t xml:space="preserve"> Российская электронная школа </w:t>
            </w:r>
            <w:hyperlink r:id="rId6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"Математика" 4 класс в 2-х частях, автор - Чекин А.Л., ООО "Издательство "Академкнига/ Учебник"</w:t>
            </w:r>
          </w:p>
        </w:tc>
      </w:tr>
      <w:tr>
        <w:trPr>
          <w:trHeight w:val="22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https://m.edsoo.ru/7f411f36</w:t>
              </w:r>
            </w:hyperlink>
            <w:r>
              <w:rPr>
                <w:rFonts w:ascii="Times New Roman" w:hAnsi="Times New Roman"/>
                <w:b w:val="false"/>
                <w:i w:val="false"/>
                <w:color w:val="000000"/>
                <w:sz w:val="24"/>
              </w:rPr>
              <w:t xml:space="preserve"> Российская электронная школа </w:t>
            </w:r>
            <w:hyperlink r:id="rId7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"Математика" 4 класс в 2-х частях, автор - Чекин А.Л., ООО "Издательство "Академкнига/ Учебник"</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217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https://m.edsoo.ru/7f411f36</w:t>
              </w:r>
            </w:hyperlink>
            <w:r>
              <w:rPr>
                <w:rFonts w:ascii="Times New Roman" w:hAnsi="Times New Roman"/>
                <w:b w:val="false"/>
                <w:i w:val="false"/>
                <w:color w:val="000000"/>
                <w:sz w:val="24"/>
              </w:rPr>
              <w:t xml:space="preserve"> Российская электронная школа </w:t>
            </w:r>
            <w:hyperlink r:id="rId7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"Математика" 4 класс в 2-х частях, автор - Чекин А.Л., ООО "Издательство "Академкнига/ Учебник"</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217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https://m.edsoo.ru/7f411f36</w:t>
              </w:r>
            </w:hyperlink>
            <w:r>
              <w:rPr>
                <w:rFonts w:ascii="Times New Roman" w:hAnsi="Times New Roman"/>
                <w:b w:val="false"/>
                <w:i w:val="false"/>
                <w:color w:val="000000"/>
                <w:sz w:val="24"/>
              </w:rPr>
              <w:t xml:space="preserve"> Российская электронная школа </w:t>
            </w:r>
            <w:hyperlink r:id="rId7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"Математика" 4 класс в 2-х частях, автор - Чекин А.Л., ООО "Издательство "Академкнига/ Учебник"</w:t>
            </w:r>
          </w:p>
        </w:tc>
      </w:tr>
      <w:tr>
        <w:trPr>
          <w:trHeight w:val="217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https://m.edsoo.ru/7f411f36</w:t>
              </w:r>
            </w:hyperlink>
            <w:r>
              <w:rPr>
                <w:rFonts w:ascii="Times New Roman" w:hAnsi="Times New Roman"/>
                <w:b w:val="false"/>
                <w:i w:val="false"/>
                <w:color w:val="000000"/>
                <w:sz w:val="24"/>
              </w:rPr>
              <w:t xml:space="preserve"> Российская электронная школа </w:t>
            </w:r>
            <w:hyperlink r:id="rId7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"Математика" 4 класс в 2-х частях, автор - Чекин А.Л., ООО "Издательство "Академкнига/ Учебник"</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3861587" w:id="14"/>
    <w:p>
      <w:pPr>
        <w:sectPr>
          <w:pgSz w:w="16383" w:h="11906" w:orient="landscape"/>
        </w:sectPr>
      </w:pPr>
    </w:p>
    <w:bookmarkEnd w:id="14"/>
    <w:bookmarkEnd w:id="13"/>
    <w:bookmarkStart w:name="block-3861588"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1"/>
        <w:gridCol w:w="2880"/>
        <w:gridCol w:w="1102"/>
        <w:gridCol w:w="2086"/>
        <w:gridCol w:w="2234"/>
        <w:gridCol w:w="1720"/>
        <w:gridCol w:w="2941"/>
      </w:tblGrid>
      <w:tr>
        <w:trPr>
          <w:trHeight w:val="300" w:hRule="atLeast"/>
          <w:trHeight w:val="144" w:hRule="atLeast"/>
        </w:trPr>
        <w:tc>
          <w:tcPr>
            <w:tcW w:w="4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2058" w:type="dxa"/>
            <w:tcBorders/>
            <w:tcMar>
              <w:top w:w="50" w:type="dxa"/>
              <w:left w:w="100" w:type="dxa"/>
            </w:tcMar>
            <w:vAlign w:val="center"/>
          </w:tcPr>
          <w:p>
            <w:pPr>
              <w:spacing w:before="0" w:after="0"/>
              <w:ind w:left="135"/>
              <w:jc w:val="left"/>
            </w:pPr>
            <w:hyperlink r:id="rId77">
              <w:r>
                <w:rPr>
                  <w:rFonts w:ascii="Times New Roman" w:hAnsi="Times New Roman"/>
                  <w:b w:val="false"/>
                  <w:i w:val="false"/>
                  <w:color w:val="0000ff"/>
                  <w:sz w:val="22"/>
                  <w:u w:val="single"/>
                </w:rPr>
                <w:t>https://resh.edu.ru/subject/lesson/5088/start/305512/</w:t>
              </w:r>
            </w:hyperlink>
          </w:p>
        </w:tc>
      </w:tr>
      <w:tr>
        <w:trPr>
          <w:trHeight w:val="82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2058" w:type="dxa"/>
            <w:tcBorders/>
            <w:tcMar>
              <w:top w:w="50" w:type="dxa"/>
              <w:left w:w="100" w:type="dxa"/>
            </w:tcMar>
            <w:vAlign w:val="center"/>
          </w:tcPr>
          <w:p>
            <w:pPr>
              <w:spacing w:before="0" w:after="0"/>
              <w:ind w:left="135"/>
              <w:jc w:val="left"/>
            </w:pPr>
            <w:hyperlink r:id="rId78">
              <w:r>
                <w:rPr>
                  <w:rFonts w:ascii="Times New Roman" w:hAnsi="Times New Roman"/>
                  <w:b w:val="false"/>
                  <w:i w:val="false"/>
                  <w:color w:val="0000ff"/>
                  <w:sz w:val="22"/>
                  <w:u w:val="single"/>
                </w:rPr>
                <w:t>https://resh.edu.ru/subject/lesson/5088/start/305512/</w:t>
              </w:r>
            </w:hyperlink>
          </w:p>
        </w:tc>
      </w:tr>
      <w:tr>
        <w:trPr>
          <w:trHeight w:val="337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2058" w:type="dxa"/>
            <w:tcBorders/>
            <w:tcMar>
              <w:top w:w="50" w:type="dxa"/>
              <w:left w:w="100" w:type="dxa"/>
            </w:tcMar>
            <w:vAlign w:val="center"/>
          </w:tcPr>
          <w:p>
            <w:pPr>
              <w:spacing w:before="0" w:after="0"/>
              <w:ind w:left="135"/>
              <w:jc w:val="left"/>
            </w:pPr>
            <w:hyperlink r:id="rId79">
              <w:r>
                <w:rPr>
                  <w:rFonts w:ascii="Times New Roman" w:hAnsi="Times New Roman"/>
                  <w:b w:val="false"/>
                  <w:i w:val="false"/>
                  <w:color w:val="0000ff"/>
                  <w:sz w:val="22"/>
                  <w:u w:val="single"/>
                </w:rPr>
                <w:t>https://resh.edu.ru/subject/lesson/4071/start/292975/</w:t>
              </w:r>
            </w:hyperlink>
          </w:p>
        </w:tc>
      </w:tr>
      <w:tr>
        <w:trPr>
          <w:trHeight w:val="136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2058" w:type="dxa"/>
            <w:tcBorders/>
            <w:tcMar>
              <w:top w:w="50" w:type="dxa"/>
              <w:left w:w="100" w:type="dxa"/>
            </w:tcMar>
            <w:vAlign w:val="center"/>
          </w:tcPr>
          <w:p>
            <w:pPr>
              <w:spacing w:before="0" w:after="0"/>
              <w:ind w:left="135"/>
              <w:jc w:val="left"/>
            </w:pPr>
            <w:hyperlink r:id="rId80">
              <w:r>
                <w:rPr>
                  <w:rFonts w:ascii="Times New Roman" w:hAnsi="Times New Roman"/>
                  <w:b w:val="false"/>
                  <w:i w:val="false"/>
                  <w:color w:val="0000ff"/>
                  <w:sz w:val="22"/>
                  <w:u w:val="single"/>
                </w:rPr>
                <w:t>https://resh.edu.ru/subject/lesson/4071/start/292975/</w:t>
              </w:r>
            </w:hyperlink>
          </w:p>
        </w:tc>
      </w:tr>
      <w:tr>
        <w:trPr>
          <w:trHeight w:val="136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2058" w:type="dxa"/>
            <w:tcBorders/>
            <w:tcMar>
              <w:top w:w="50" w:type="dxa"/>
              <w:left w:w="100" w:type="dxa"/>
            </w:tcMar>
            <w:vAlign w:val="center"/>
          </w:tcPr>
          <w:p>
            <w:pPr>
              <w:spacing w:before="0" w:after="0"/>
              <w:ind w:left="135"/>
              <w:jc w:val="left"/>
            </w:pPr>
            <w:hyperlink r:id="rId81">
              <w:r>
                <w:rPr>
                  <w:rFonts w:ascii="Times New Roman" w:hAnsi="Times New Roman"/>
                  <w:b w:val="false"/>
                  <w:i w:val="false"/>
                  <w:color w:val="0000ff"/>
                  <w:sz w:val="22"/>
                  <w:u w:val="single"/>
                </w:rPr>
                <w:t>https://resh.edu.ru/subject/lesson/4071/start/292975/</w:t>
              </w:r>
            </w:hyperlink>
          </w:p>
        </w:tc>
      </w:tr>
      <w:tr>
        <w:trPr>
          <w:trHeight w:val="163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2058" w:type="dxa"/>
            <w:tcBorders/>
            <w:tcMar>
              <w:top w:w="50" w:type="dxa"/>
              <w:left w:w="100" w:type="dxa"/>
            </w:tcMar>
            <w:vAlign w:val="center"/>
          </w:tcPr>
          <w:p>
            <w:pPr>
              <w:spacing w:before="0" w:after="0"/>
              <w:ind w:left="135"/>
              <w:jc w:val="left"/>
            </w:pPr>
            <w:hyperlink r:id="rId82">
              <w:r>
                <w:rPr>
                  <w:rFonts w:ascii="Times New Roman" w:hAnsi="Times New Roman"/>
                  <w:b w:val="false"/>
                  <w:i w:val="false"/>
                  <w:color w:val="0000ff"/>
                  <w:sz w:val="22"/>
                  <w:u w:val="single"/>
                </w:rPr>
                <w:t>https://resh.edu.ru/subject/lesson/4071/start/292975/</w:t>
              </w:r>
            </w:hyperlink>
          </w:p>
        </w:tc>
      </w:tr>
      <w:tr>
        <w:trPr>
          <w:trHeight w:val="2970"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2058" w:type="dxa"/>
            <w:tcBorders/>
            <w:tcMar>
              <w:top w:w="50" w:type="dxa"/>
              <w:left w:w="100" w:type="dxa"/>
            </w:tcMar>
            <w:vAlign w:val="center"/>
          </w:tcPr>
          <w:p>
            <w:pPr>
              <w:spacing w:before="0" w:after="0"/>
              <w:ind w:left="135"/>
              <w:jc w:val="left"/>
            </w:pPr>
            <w:hyperlink r:id="rId83">
              <w:r>
                <w:rPr>
                  <w:rFonts w:ascii="Times New Roman" w:hAnsi="Times New Roman"/>
                  <w:b w:val="false"/>
                  <w:i w:val="false"/>
                  <w:color w:val="0000ff"/>
                  <w:sz w:val="22"/>
                  <w:u w:val="single"/>
                </w:rPr>
                <w:t>https://resh.edu.ru/subject/lesson/5194/start/121548/</w:t>
              </w:r>
            </w:hyperlink>
          </w:p>
        </w:tc>
      </w:tr>
      <w:tr>
        <w:trPr>
          <w:trHeight w:val="82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2058" w:type="dxa"/>
            <w:tcBorders/>
            <w:tcMar>
              <w:top w:w="50" w:type="dxa"/>
              <w:left w:w="100" w:type="dxa"/>
            </w:tcMar>
            <w:vAlign w:val="center"/>
          </w:tcPr>
          <w:p>
            <w:pPr>
              <w:spacing w:before="0" w:after="0"/>
              <w:ind w:left="135"/>
              <w:jc w:val="left"/>
            </w:pPr>
            <w:hyperlink r:id="rId84">
              <w:r>
                <w:rPr>
                  <w:rFonts w:ascii="Times New Roman" w:hAnsi="Times New Roman"/>
                  <w:b w:val="false"/>
                  <w:i w:val="false"/>
                  <w:color w:val="0000ff"/>
                  <w:sz w:val="22"/>
                  <w:u w:val="single"/>
                </w:rPr>
                <w:t>https://resh.edu.ru/subject/lesson/4072/start/155410/</w:t>
              </w:r>
            </w:hyperlink>
          </w:p>
        </w:tc>
      </w:tr>
      <w:tr>
        <w:trPr>
          <w:trHeight w:val="82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2058" w:type="dxa"/>
            <w:tcBorders/>
            <w:tcMar>
              <w:top w:w="50" w:type="dxa"/>
              <w:left w:w="100" w:type="dxa"/>
            </w:tcMar>
            <w:vAlign w:val="center"/>
          </w:tcPr>
          <w:p>
            <w:pPr>
              <w:spacing w:before="0" w:after="0"/>
              <w:ind w:left="135"/>
              <w:jc w:val="left"/>
            </w:pPr>
            <w:hyperlink r:id="rId85">
              <w:r>
                <w:rPr>
                  <w:rFonts w:ascii="Times New Roman" w:hAnsi="Times New Roman"/>
                  <w:b w:val="false"/>
                  <w:i w:val="false"/>
                  <w:color w:val="0000ff"/>
                  <w:sz w:val="22"/>
                  <w:u w:val="single"/>
                </w:rPr>
                <w:t>https://resh.edu.ru/subject/lesson/5090/start/161583/</w:t>
              </w:r>
            </w:hyperlink>
          </w:p>
        </w:tc>
      </w:tr>
      <w:tr>
        <w:trPr>
          <w:trHeight w:val="109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2058" w:type="dxa"/>
            <w:tcBorders/>
            <w:tcMar>
              <w:top w:w="50" w:type="dxa"/>
              <w:left w:w="100" w:type="dxa"/>
            </w:tcMar>
            <w:vAlign w:val="center"/>
          </w:tcPr>
          <w:p>
            <w:pPr>
              <w:spacing w:before="0" w:after="0"/>
              <w:ind w:left="135"/>
              <w:jc w:val="left"/>
            </w:pPr>
            <w:hyperlink r:id="rId86">
              <w:r>
                <w:rPr>
                  <w:rFonts w:ascii="Times New Roman" w:hAnsi="Times New Roman"/>
                  <w:b w:val="false"/>
                  <w:i w:val="false"/>
                  <w:color w:val="0000ff"/>
                  <w:sz w:val="22"/>
                  <w:u w:val="single"/>
                </w:rPr>
                <w:t>https://resh.edu.ru/subject/lesson/4058/start/188096/</w:t>
              </w:r>
            </w:hyperlink>
          </w:p>
        </w:tc>
      </w:tr>
      <w:tr>
        <w:trPr>
          <w:trHeight w:val="109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2058" w:type="dxa"/>
            <w:tcBorders/>
            <w:tcMar>
              <w:top w:w="50" w:type="dxa"/>
              <w:left w:w="100" w:type="dxa"/>
            </w:tcMar>
            <w:vAlign w:val="center"/>
          </w:tcPr>
          <w:p>
            <w:pPr>
              <w:spacing w:before="0" w:after="0"/>
              <w:ind w:left="135"/>
              <w:jc w:val="left"/>
            </w:pPr>
            <w:hyperlink r:id="rId87">
              <w:r>
                <w:rPr>
                  <w:rFonts w:ascii="Times New Roman" w:hAnsi="Times New Roman"/>
                  <w:b w:val="false"/>
                  <w:i w:val="false"/>
                  <w:color w:val="0000ff"/>
                  <w:sz w:val="22"/>
                  <w:u w:val="single"/>
                </w:rPr>
                <w:t>https://resh.edu.ru/subject/lesson/5217/start/293025/</w:t>
              </w:r>
            </w:hyperlink>
          </w:p>
        </w:tc>
      </w:tr>
      <w:tr>
        <w:trPr>
          <w:trHeight w:val="109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2058" w:type="dxa"/>
            <w:tcBorders/>
            <w:tcMar>
              <w:top w:w="50" w:type="dxa"/>
              <w:left w:w="100" w:type="dxa"/>
            </w:tcMar>
            <w:vAlign w:val="center"/>
          </w:tcPr>
          <w:p>
            <w:pPr>
              <w:spacing w:before="0" w:after="0"/>
              <w:ind w:left="135"/>
              <w:jc w:val="left"/>
            </w:pPr>
            <w:hyperlink r:id="rId88">
              <w:r>
                <w:rPr>
                  <w:rFonts w:ascii="Times New Roman" w:hAnsi="Times New Roman"/>
                  <w:b w:val="false"/>
                  <w:i w:val="false"/>
                  <w:color w:val="0000ff"/>
                  <w:sz w:val="22"/>
                  <w:u w:val="single"/>
                </w:rPr>
                <w:t>https://resh.edu.ru/subject/lesson/5217/start/293025/</w:t>
              </w:r>
            </w:hyperlink>
          </w:p>
        </w:tc>
      </w:tr>
      <w:tr>
        <w:trPr>
          <w:trHeight w:val="193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2058" w:type="dxa"/>
            <w:tcBorders/>
            <w:tcMar>
              <w:top w:w="50" w:type="dxa"/>
              <w:left w:w="100" w:type="dxa"/>
            </w:tcMar>
            <w:vAlign w:val="center"/>
          </w:tcPr>
          <w:p>
            <w:pPr>
              <w:spacing w:before="0" w:after="0"/>
              <w:ind w:left="135"/>
              <w:jc w:val="left"/>
            </w:pPr>
            <w:hyperlink r:id="rId89">
              <w:r>
                <w:rPr>
                  <w:rFonts w:ascii="Times New Roman" w:hAnsi="Times New Roman"/>
                  <w:b w:val="false"/>
                  <w:i w:val="false"/>
                  <w:color w:val="0000ff"/>
                  <w:sz w:val="22"/>
                  <w:u w:val="single"/>
                </w:rPr>
                <w:t>https://resh.edu.ru/subject/lesson/4073/start/293050/</w:t>
              </w:r>
            </w:hyperlink>
          </w:p>
        </w:tc>
      </w:tr>
      <w:tr>
        <w:trPr>
          <w:trHeight w:val="109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2058" w:type="dxa"/>
            <w:tcBorders/>
            <w:tcMar>
              <w:top w:w="50" w:type="dxa"/>
              <w:left w:w="100" w:type="dxa"/>
            </w:tcMar>
            <w:vAlign w:val="center"/>
          </w:tcPr>
          <w:p>
            <w:pPr>
              <w:spacing w:before="0" w:after="0"/>
              <w:ind w:left="135"/>
              <w:jc w:val="left"/>
            </w:pPr>
            <w:hyperlink r:id="rId90">
              <w:r>
                <w:rPr>
                  <w:rFonts w:ascii="Times New Roman" w:hAnsi="Times New Roman"/>
                  <w:b w:val="false"/>
                  <w:i w:val="false"/>
                  <w:color w:val="0000ff"/>
                  <w:sz w:val="22"/>
                  <w:u w:val="single"/>
                </w:rPr>
                <w:t>https://resh.edu.ru/subject/lesson/5195/start/293150/</w:t>
              </w:r>
            </w:hyperlink>
          </w:p>
        </w:tc>
      </w:tr>
      <w:tr>
        <w:trPr>
          <w:trHeight w:val="136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2058" w:type="dxa"/>
            <w:tcBorders/>
            <w:tcMar>
              <w:top w:w="50" w:type="dxa"/>
              <w:left w:w="100" w:type="dxa"/>
            </w:tcMar>
            <w:vAlign w:val="center"/>
          </w:tcPr>
          <w:p>
            <w:pPr>
              <w:spacing w:before="0" w:after="0"/>
              <w:ind w:left="135"/>
              <w:jc w:val="left"/>
            </w:pPr>
            <w:hyperlink r:id="rId91">
              <w:r>
                <w:rPr>
                  <w:rFonts w:ascii="Times New Roman" w:hAnsi="Times New Roman"/>
                  <w:b w:val="false"/>
                  <w:i w:val="false"/>
                  <w:color w:val="0000ff"/>
                  <w:sz w:val="22"/>
                  <w:u w:val="single"/>
                </w:rPr>
                <w:t>https://resh.edu.ru/subject/lesson/5195/start/293150/</w:t>
              </w:r>
            </w:hyperlink>
          </w:p>
        </w:tc>
      </w:tr>
      <w:tr>
        <w:trPr>
          <w:trHeight w:val="109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2058" w:type="dxa"/>
            <w:tcBorders/>
            <w:tcMar>
              <w:top w:w="50" w:type="dxa"/>
              <w:left w:w="100" w:type="dxa"/>
            </w:tcMar>
            <w:vAlign w:val="center"/>
          </w:tcPr>
          <w:p>
            <w:pPr>
              <w:spacing w:before="0" w:after="0"/>
              <w:ind w:left="135"/>
              <w:jc w:val="left"/>
            </w:pPr>
            <w:hyperlink r:id="rId92">
              <w:r>
                <w:rPr>
                  <w:rFonts w:ascii="Times New Roman" w:hAnsi="Times New Roman"/>
                  <w:b w:val="false"/>
                  <w:i w:val="false"/>
                  <w:color w:val="0000ff"/>
                  <w:sz w:val="22"/>
                  <w:u w:val="single"/>
                </w:rPr>
                <w:t>https://resh.edu.ru/subject/lesson/5195/start/293150/</w:t>
              </w:r>
            </w:hyperlink>
          </w:p>
        </w:tc>
      </w:tr>
      <w:tr>
        <w:trPr>
          <w:trHeight w:val="109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2058" w:type="dxa"/>
            <w:tcBorders/>
            <w:tcMar>
              <w:top w:w="50" w:type="dxa"/>
              <w:left w:w="100" w:type="dxa"/>
            </w:tcMar>
            <w:vAlign w:val="center"/>
          </w:tcPr>
          <w:p>
            <w:pPr>
              <w:spacing w:before="0" w:after="0"/>
              <w:ind w:left="135"/>
              <w:jc w:val="left"/>
            </w:pPr>
            <w:hyperlink r:id="rId93">
              <w:r>
                <w:rPr>
                  <w:rFonts w:ascii="Times New Roman" w:hAnsi="Times New Roman"/>
                  <w:b w:val="false"/>
                  <w:i w:val="false"/>
                  <w:color w:val="0000ff"/>
                  <w:sz w:val="22"/>
                  <w:u w:val="single"/>
                </w:rPr>
                <w:t>https://resh.edu.ru/subject/lesson/5195/start/293150/</w:t>
              </w:r>
            </w:hyperlink>
          </w:p>
        </w:tc>
      </w:tr>
      <w:tr>
        <w:trPr>
          <w:trHeight w:val="190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2058" w:type="dxa"/>
            <w:tcBorders/>
            <w:tcMar>
              <w:top w:w="50" w:type="dxa"/>
              <w:left w:w="100" w:type="dxa"/>
            </w:tcMar>
            <w:vAlign w:val="center"/>
          </w:tcPr>
          <w:p>
            <w:pPr>
              <w:spacing w:before="0" w:after="0"/>
              <w:ind w:left="135"/>
              <w:jc w:val="left"/>
            </w:pPr>
            <w:hyperlink r:id="rId94">
              <w:r>
                <w:rPr>
                  <w:rFonts w:ascii="Times New Roman" w:hAnsi="Times New Roman"/>
                  <w:b w:val="false"/>
                  <w:i w:val="false"/>
                  <w:color w:val="0000ff"/>
                  <w:sz w:val="22"/>
                  <w:u w:val="single"/>
                </w:rPr>
                <w:t>https://resh.edu.ru/subject/lesson/4070/start/302538/</w:t>
              </w:r>
            </w:hyperlink>
          </w:p>
        </w:tc>
      </w:tr>
      <w:tr>
        <w:trPr>
          <w:trHeight w:val="136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2058" w:type="dxa"/>
            <w:tcBorders/>
            <w:tcMar>
              <w:top w:w="50" w:type="dxa"/>
              <w:left w:w="100" w:type="dxa"/>
            </w:tcMar>
            <w:vAlign w:val="center"/>
          </w:tcPr>
          <w:p>
            <w:pPr>
              <w:spacing w:before="0" w:after="0"/>
              <w:ind w:left="135"/>
              <w:jc w:val="left"/>
            </w:pPr>
            <w:hyperlink r:id="rId95">
              <w:r>
                <w:rPr>
                  <w:rFonts w:ascii="Times New Roman" w:hAnsi="Times New Roman"/>
                  <w:b w:val="false"/>
                  <w:i w:val="false"/>
                  <w:color w:val="0000ff"/>
                  <w:sz w:val="22"/>
                  <w:u w:val="single"/>
                </w:rPr>
                <w:t>https://resh.edu.ru/subject/lesson/4070/start/302538/</w:t>
              </w:r>
            </w:hyperlink>
          </w:p>
        </w:tc>
      </w:tr>
      <w:tr>
        <w:trPr>
          <w:trHeight w:val="136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2058" w:type="dxa"/>
            <w:tcBorders/>
            <w:tcMar>
              <w:top w:w="50" w:type="dxa"/>
              <w:left w:w="100" w:type="dxa"/>
            </w:tcMar>
            <w:vAlign w:val="center"/>
          </w:tcPr>
          <w:p>
            <w:pPr>
              <w:spacing w:before="0" w:after="0"/>
              <w:ind w:left="135"/>
              <w:jc w:val="left"/>
            </w:pPr>
            <w:hyperlink r:id="rId96">
              <w:r>
                <w:rPr>
                  <w:rFonts w:ascii="Times New Roman" w:hAnsi="Times New Roman"/>
                  <w:b w:val="false"/>
                  <w:i w:val="false"/>
                  <w:color w:val="0000ff"/>
                  <w:sz w:val="22"/>
                  <w:u w:val="single"/>
                </w:rPr>
                <w:t>https://resh.edu.ru/subject/lesson/4070/start/302538/</w:t>
              </w:r>
            </w:hyperlink>
          </w:p>
        </w:tc>
      </w:tr>
      <w:tr>
        <w:trPr>
          <w:trHeight w:val="136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2058" w:type="dxa"/>
            <w:tcBorders/>
            <w:tcMar>
              <w:top w:w="50" w:type="dxa"/>
              <w:left w:w="100" w:type="dxa"/>
            </w:tcMar>
            <w:vAlign w:val="center"/>
          </w:tcPr>
          <w:p>
            <w:pPr>
              <w:spacing w:before="0" w:after="0"/>
              <w:ind w:left="135"/>
              <w:jc w:val="left"/>
            </w:pPr>
            <w:hyperlink r:id="rId97">
              <w:r>
                <w:rPr>
                  <w:rFonts w:ascii="Times New Roman" w:hAnsi="Times New Roman"/>
                  <w:b w:val="false"/>
                  <w:i w:val="false"/>
                  <w:color w:val="0000ff"/>
                  <w:sz w:val="22"/>
                  <w:u w:val="single"/>
                </w:rPr>
                <w:t>https://resh.edu.ru/subject/lesson/5196/start/122006/</w:t>
              </w:r>
            </w:hyperlink>
          </w:p>
        </w:tc>
      </w:tr>
      <w:tr>
        <w:trPr>
          <w:trHeight w:val="109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2058" w:type="dxa"/>
            <w:tcBorders/>
            <w:tcMar>
              <w:top w:w="50" w:type="dxa"/>
              <w:left w:w="100" w:type="dxa"/>
            </w:tcMar>
            <w:vAlign w:val="center"/>
          </w:tcPr>
          <w:p>
            <w:pPr>
              <w:spacing w:before="0" w:after="0"/>
              <w:ind w:left="135"/>
              <w:jc w:val="left"/>
            </w:pPr>
            <w:hyperlink r:id="rId98">
              <w:r>
                <w:rPr>
                  <w:rFonts w:ascii="Times New Roman" w:hAnsi="Times New Roman"/>
                  <w:b w:val="false"/>
                  <w:i w:val="false"/>
                  <w:color w:val="0000ff"/>
                  <w:sz w:val="22"/>
                  <w:u w:val="single"/>
                </w:rPr>
                <w:t>https://workprogram.edsoo.ru/work-programs/549777</w:t>
              </w:r>
            </w:hyperlink>
          </w:p>
        </w:tc>
      </w:tr>
      <w:tr>
        <w:trPr>
          <w:trHeight w:val="163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2058" w:type="dxa"/>
            <w:tcBorders/>
            <w:tcMar>
              <w:top w:w="50" w:type="dxa"/>
              <w:left w:w="100" w:type="dxa"/>
            </w:tcMar>
            <w:vAlign w:val="center"/>
          </w:tcPr>
          <w:p>
            <w:pPr>
              <w:spacing w:before="0" w:after="0"/>
              <w:ind w:left="135"/>
              <w:jc w:val="left"/>
            </w:pPr>
            <w:hyperlink r:id="rId99">
              <w:r>
                <w:rPr>
                  <w:rFonts w:ascii="Times New Roman" w:hAnsi="Times New Roman"/>
                  <w:b w:val="false"/>
                  <w:i w:val="false"/>
                  <w:color w:val="0000ff"/>
                  <w:sz w:val="22"/>
                  <w:u w:val="single"/>
                </w:rPr>
                <w:t>https://workprogram.edsoo.ru/work-programs/549777</w:t>
              </w:r>
            </w:hyperlink>
          </w:p>
        </w:tc>
      </w:tr>
      <w:tr>
        <w:trPr>
          <w:trHeight w:val="214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2058" w:type="dxa"/>
            <w:tcBorders/>
            <w:tcMar>
              <w:top w:w="50" w:type="dxa"/>
              <w:left w:w="100" w:type="dxa"/>
            </w:tcMar>
            <w:vAlign w:val="center"/>
          </w:tcPr>
          <w:p>
            <w:pPr>
              <w:spacing w:before="0" w:after="0"/>
              <w:ind w:left="135"/>
              <w:jc w:val="left"/>
            </w:pPr>
            <w:hyperlink r:id="rId100">
              <w:r>
                <w:rPr>
                  <w:rFonts w:ascii="Times New Roman" w:hAnsi="Times New Roman"/>
                  <w:b w:val="false"/>
                  <w:i w:val="false"/>
                  <w:color w:val="0000ff"/>
                  <w:sz w:val="22"/>
                  <w:u w:val="single"/>
                </w:rPr>
                <w:t>https://resh.edu.ru/subject/lesson/4021/start/122031/</w:t>
              </w:r>
            </w:hyperlink>
          </w:p>
        </w:tc>
      </w:tr>
      <w:tr>
        <w:trPr>
          <w:trHeight w:val="136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2058" w:type="dxa"/>
            <w:tcBorders/>
            <w:tcMar>
              <w:top w:w="50" w:type="dxa"/>
              <w:left w:w="100" w:type="dxa"/>
            </w:tcMar>
            <w:vAlign w:val="center"/>
          </w:tcPr>
          <w:p>
            <w:pPr>
              <w:spacing w:before="0" w:after="0"/>
              <w:ind w:left="135"/>
              <w:jc w:val="left"/>
            </w:pPr>
            <w:hyperlink r:id="rId101">
              <w:r>
                <w:rPr>
                  <w:rFonts w:ascii="Times New Roman" w:hAnsi="Times New Roman"/>
                  <w:b w:val="false"/>
                  <w:i w:val="false"/>
                  <w:color w:val="0000ff"/>
                  <w:sz w:val="22"/>
                  <w:u w:val="single"/>
                </w:rPr>
                <w:t>https://resh.edu.ru/subject/lesson/4021/start/122031/</w:t>
              </w:r>
            </w:hyperlink>
          </w:p>
        </w:tc>
      </w:tr>
      <w:tr>
        <w:trPr>
          <w:trHeight w:val="109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2058" w:type="dxa"/>
            <w:tcBorders/>
            <w:tcMar>
              <w:top w:w="50" w:type="dxa"/>
              <w:left w:w="100" w:type="dxa"/>
            </w:tcMar>
            <w:vAlign w:val="center"/>
          </w:tcPr>
          <w:p>
            <w:pPr>
              <w:spacing w:before="0" w:after="0"/>
              <w:ind w:left="135"/>
              <w:jc w:val="left"/>
            </w:pPr>
            <w:hyperlink r:id="rId102">
              <w:r>
                <w:rPr>
                  <w:rFonts w:ascii="Times New Roman" w:hAnsi="Times New Roman"/>
                  <w:b w:val="false"/>
                  <w:i w:val="false"/>
                  <w:color w:val="0000ff"/>
                  <w:sz w:val="22"/>
                  <w:u w:val="single"/>
                </w:rPr>
                <w:t>https://resh.edu.ru/subject/lesson/5197/start/301353/</w:t>
              </w:r>
            </w:hyperlink>
          </w:p>
        </w:tc>
      </w:tr>
      <w:tr>
        <w:trPr>
          <w:trHeight w:val="109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2058" w:type="dxa"/>
            <w:tcBorders/>
            <w:tcMar>
              <w:top w:w="50" w:type="dxa"/>
              <w:left w:w="100" w:type="dxa"/>
            </w:tcMar>
            <w:vAlign w:val="center"/>
          </w:tcPr>
          <w:p>
            <w:pPr>
              <w:spacing w:before="0" w:after="0"/>
              <w:ind w:left="135"/>
              <w:jc w:val="left"/>
            </w:pPr>
            <w:hyperlink r:id="rId103">
              <w:r>
                <w:rPr>
                  <w:rFonts w:ascii="Times New Roman" w:hAnsi="Times New Roman"/>
                  <w:b w:val="false"/>
                  <w:i w:val="false"/>
                  <w:color w:val="0000ff"/>
                  <w:sz w:val="22"/>
                  <w:u w:val="single"/>
                </w:rPr>
                <w:t>https://resh.edu.ru/subject/lesson/5197/start/301353/</w:t>
              </w:r>
            </w:hyperlink>
          </w:p>
        </w:tc>
      </w:tr>
      <w:tr>
        <w:trPr>
          <w:trHeight w:val="82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2058" w:type="dxa"/>
            <w:tcBorders/>
            <w:tcMar>
              <w:top w:w="50" w:type="dxa"/>
              <w:left w:w="100" w:type="dxa"/>
            </w:tcMar>
            <w:vAlign w:val="center"/>
          </w:tcPr>
          <w:p>
            <w:pPr>
              <w:spacing w:before="0" w:after="0"/>
              <w:ind w:left="135"/>
              <w:jc w:val="left"/>
            </w:pPr>
            <w:hyperlink r:id="rId104">
              <w:r>
                <w:rPr>
                  <w:rFonts w:ascii="Times New Roman" w:hAnsi="Times New Roman"/>
                  <w:b w:val="false"/>
                  <w:i w:val="false"/>
                  <w:color w:val="0000ff"/>
                  <w:sz w:val="22"/>
                  <w:u w:val="single"/>
                </w:rPr>
                <w:t>https://resh.edu.ru/subject/lesson/4074/start/122081/</w:t>
              </w:r>
            </w:hyperlink>
          </w:p>
        </w:tc>
      </w:tr>
      <w:tr>
        <w:trPr>
          <w:trHeight w:val="82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2058" w:type="dxa"/>
            <w:tcBorders/>
            <w:tcMar>
              <w:top w:w="50" w:type="dxa"/>
              <w:left w:w="100" w:type="dxa"/>
            </w:tcMar>
            <w:vAlign w:val="center"/>
          </w:tcPr>
          <w:p>
            <w:pPr>
              <w:spacing w:before="0" w:after="0"/>
              <w:ind w:left="135"/>
              <w:jc w:val="left"/>
            </w:pPr>
            <w:hyperlink r:id="rId105">
              <w:r>
                <w:rPr>
                  <w:rFonts w:ascii="Times New Roman" w:hAnsi="Times New Roman"/>
                  <w:b w:val="false"/>
                  <w:i w:val="false"/>
                  <w:color w:val="0000ff"/>
                  <w:sz w:val="22"/>
                  <w:u w:val="single"/>
                </w:rPr>
                <w:t>https://resh.edu.ru/subject/lesson/4074/start/122081/</w:t>
              </w:r>
            </w:hyperlink>
          </w:p>
        </w:tc>
      </w:tr>
      <w:tr>
        <w:trPr>
          <w:trHeight w:val="136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2058" w:type="dxa"/>
            <w:tcBorders/>
            <w:tcMar>
              <w:top w:w="50" w:type="dxa"/>
              <w:left w:w="100" w:type="dxa"/>
            </w:tcMar>
            <w:vAlign w:val="center"/>
          </w:tcPr>
          <w:p>
            <w:pPr>
              <w:spacing w:before="0" w:after="0"/>
              <w:ind w:left="135"/>
              <w:jc w:val="left"/>
            </w:pPr>
            <w:hyperlink r:id="rId106">
              <w:r>
                <w:rPr>
                  <w:rFonts w:ascii="Times New Roman" w:hAnsi="Times New Roman"/>
                  <w:b w:val="false"/>
                  <w:i w:val="false"/>
                  <w:color w:val="0000ff"/>
                  <w:sz w:val="22"/>
                  <w:u w:val="single"/>
                </w:rPr>
                <w:t>https://resh.edu.ru/subject/lesson/5999/start/308769/</w:t>
              </w:r>
            </w:hyperlink>
          </w:p>
        </w:tc>
      </w:tr>
      <w:tr>
        <w:trPr>
          <w:trHeight w:val="82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2058" w:type="dxa"/>
            <w:tcBorders/>
            <w:tcMar>
              <w:top w:w="50" w:type="dxa"/>
              <w:left w:w="100" w:type="dxa"/>
            </w:tcMar>
            <w:vAlign w:val="center"/>
          </w:tcPr>
          <w:p>
            <w:pPr>
              <w:spacing w:before="0" w:after="0"/>
              <w:ind w:left="135"/>
              <w:jc w:val="left"/>
            </w:pPr>
            <w:hyperlink r:id="rId107">
              <w:r>
                <w:rPr>
                  <w:rFonts w:ascii="Times New Roman" w:hAnsi="Times New Roman"/>
                  <w:b w:val="false"/>
                  <w:i w:val="false"/>
                  <w:color w:val="0000ff"/>
                  <w:sz w:val="22"/>
                  <w:u w:val="single"/>
                </w:rPr>
                <w:t>https://resh.edu.ru/subject/lesson/5999/start/308769/</w:t>
              </w:r>
            </w:hyperlink>
          </w:p>
        </w:tc>
      </w:tr>
      <w:tr>
        <w:trPr>
          <w:trHeight w:val="82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2058" w:type="dxa"/>
            <w:tcBorders/>
            <w:tcMar>
              <w:top w:w="50" w:type="dxa"/>
              <w:left w:w="100" w:type="dxa"/>
            </w:tcMar>
            <w:vAlign w:val="center"/>
          </w:tcPr>
          <w:p>
            <w:pPr>
              <w:spacing w:before="0" w:after="0"/>
              <w:ind w:left="135"/>
              <w:jc w:val="left"/>
            </w:pPr>
            <w:hyperlink r:id="rId108">
              <w:r>
                <w:rPr>
                  <w:rFonts w:ascii="Times New Roman" w:hAnsi="Times New Roman"/>
                  <w:b w:val="false"/>
                  <w:i w:val="false"/>
                  <w:color w:val="0000ff"/>
                  <w:sz w:val="22"/>
                  <w:u w:val="single"/>
                </w:rPr>
                <w:t>https://resh.edu.ru/subject/lesson/3971/start/302201/</w:t>
              </w:r>
            </w:hyperlink>
          </w:p>
        </w:tc>
      </w:tr>
      <w:tr>
        <w:trPr>
          <w:trHeight w:val="82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2058" w:type="dxa"/>
            <w:tcBorders/>
            <w:tcMar>
              <w:top w:w="50" w:type="dxa"/>
              <w:left w:w="100" w:type="dxa"/>
            </w:tcMar>
            <w:vAlign w:val="center"/>
          </w:tcPr>
          <w:p>
            <w:pPr>
              <w:spacing w:before="0" w:after="0"/>
              <w:ind w:left="135"/>
              <w:jc w:val="left"/>
            </w:pPr>
            <w:hyperlink r:id="rId109">
              <w:r>
                <w:rPr>
                  <w:rFonts w:ascii="Times New Roman" w:hAnsi="Times New Roman"/>
                  <w:b w:val="false"/>
                  <w:i w:val="false"/>
                  <w:color w:val="0000ff"/>
                  <w:sz w:val="22"/>
                  <w:u w:val="single"/>
                </w:rPr>
                <w:t>https://resh.edu.ru/subject/lesson/3971/start/302201/</w:t>
              </w:r>
            </w:hyperlink>
          </w:p>
        </w:tc>
      </w:tr>
      <w:tr>
        <w:trPr>
          <w:trHeight w:val="136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2058" w:type="dxa"/>
            <w:tcBorders/>
            <w:tcMar>
              <w:top w:w="50" w:type="dxa"/>
              <w:left w:w="100" w:type="dxa"/>
            </w:tcMar>
            <w:vAlign w:val="center"/>
          </w:tcPr>
          <w:p>
            <w:pPr>
              <w:spacing w:before="0" w:after="0"/>
              <w:ind w:left="135"/>
              <w:jc w:val="left"/>
            </w:pPr>
            <w:hyperlink r:id="rId110">
              <w:r>
                <w:rPr>
                  <w:rFonts w:ascii="Times New Roman" w:hAnsi="Times New Roman"/>
                  <w:b w:val="false"/>
                  <w:i w:val="false"/>
                  <w:color w:val="0000ff"/>
                  <w:sz w:val="22"/>
                  <w:u w:val="single"/>
                </w:rPr>
                <w:t>https://resh.edu.ru/subject/lesson/3547/start/293275/</w:t>
              </w:r>
            </w:hyperlink>
          </w:p>
        </w:tc>
      </w:tr>
      <w:tr>
        <w:trPr>
          <w:trHeight w:val="82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2058" w:type="dxa"/>
            <w:tcBorders/>
            <w:tcMar>
              <w:top w:w="50" w:type="dxa"/>
              <w:left w:w="100" w:type="dxa"/>
            </w:tcMar>
            <w:vAlign w:val="center"/>
          </w:tcPr>
          <w:p>
            <w:pPr>
              <w:spacing w:before="0" w:after="0"/>
              <w:ind w:left="135"/>
              <w:jc w:val="left"/>
            </w:pPr>
            <w:hyperlink r:id="rId111">
              <w:r>
                <w:rPr>
                  <w:rFonts w:ascii="Times New Roman" w:hAnsi="Times New Roman"/>
                  <w:b w:val="false"/>
                  <w:i w:val="false"/>
                  <w:color w:val="0000ff"/>
                  <w:sz w:val="22"/>
                  <w:u w:val="single"/>
                </w:rPr>
                <w:t>https://resh.edu.ru/subject/lesson/3547/start/293275/</w:t>
              </w:r>
            </w:hyperlink>
          </w:p>
        </w:tc>
      </w:tr>
      <w:tr>
        <w:trPr>
          <w:trHeight w:val="3150"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2058" w:type="dxa"/>
            <w:tcBorders/>
            <w:tcMar>
              <w:top w:w="50" w:type="dxa"/>
              <w:left w:w="100" w:type="dxa"/>
            </w:tcMar>
            <w:vAlign w:val="center"/>
          </w:tcPr>
          <w:p>
            <w:pPr>
              <w:spacing w:before="0" w:after="0"/>
              <w:ind w:left="135"/>
              <w:jc w:val="left"/>
            </w:pPr>
            <w:hyperlink r:id="rId112">
              <w:r>
                <w:rPr>
                  <w:rFonts w:ascii="Times New Roman" w:hAnsi="Times New Roman"/>
                  <w:b w:val="false"/>
                  <w:i w:val="false"/>
                  <w:color w:val="0000ff"/>
                  <w:sz w:val="22"/>
                  <w:u w:val="single"/>
                </w:rPr>
                <w:t>https://resh.edu.ru/subject/lesson/3547/start/293275/</w:t>
              </w:r>
            </w:hyperlink>
          </w:p>
        </w:tc>
      </w:tr>
      <w:tr>
        <w:trPr>
          <w:trHeight w:val="82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2058" w:type="dxa"/>
            <w:tcBorders/>
            <w:tcMar>
              <w:top w:w="50" w:type="dxa"/>
              <w:left w:w="100" w:type="dxa"/>
            </w:tcMar>
            <w:vAlign w:val="center"/>
          </w:tcPr>
          <w:p>
            <w:pPr>
              <w:spacing w:before="0" w:after="0"/>
              <w:ind w:left="135"/>
              <w:jc w:val="left"/>
            </w:pPr>
            <w:hyperlink r:id="rId113">
              <w:r>
                <w:rPr>
                  <w:rFonts w:ascii="Times New Roman" w:hAnsi="Times New Roman"/>
                  <w:b w:val="false"/>
                  <w:i w:val="false"/>
                  <w:color w:val="0000ff"/>
                  <w:sz w:val="22"/>
                  <w:u w:val="single"/>
                </w:rPr>
                <w:t>https://resh.edu.ru/subject/lesson/3547/start/293275/</w:t>
              </w:r>
            </w:hyperlink>
          </w:p>
        </w:tc>
      </w:tr>
      <w:tr>
        <w:trPr>
          <w:trHeight w:val="163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2058" w:type="dxa"/>
            <w:tcBorders/>
            <w:tcMar>
              <w:top w:w="50" w:type="dxa"/>
              <w:left w:w="100" w:type="dxa"/>
            </w:tcMar>
            <w:vAlign w:val="center"/>
          </w:tcPr>
          <w:p>
            <w:pPr>
              <w:spacing w:before="0" w:after="0"/>
              <w:ind w:left="135"/>
              <w:jc w:val="left"/>
            </w:pPr>
            <w:hyperlink r:id="rId114">
              <w:r>
                <w:rPr>
                  <w:rFonts w:ascii="Times New Roman" w:hAnsi="Times New Roman"/>
                  <w:b w:val="false"/>
                  <w:i w:val="false"/>
                  <w:color w:val="0000ff"/>
                  <w:sz w:val="22"/>
                  <w:u w:val="single"/>
                </w:rPr>
                <w:t>https://resh.edu.ru/subject/lesson/3536/start/155510/</w:t>
              </w:r>
            </w:hyperlink>
          </w:p>
        </w:tc>
      </w:tr>
      <w:tr>
        <w:trPr>
          <w:trHeight w:val="190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2058" w:type="dxa"/>
            <w:tcBorders/>
            <w:tcMar>
              <w:top w:w="50" w:type="dxa"/>
              <w:left w:w="100" w:type="dxa"/>
            </w:tcMar>
            <w:vAlign w:val="center"/>
          </w:tcPr>
          <w:p>
            <w:pPr>
              <w:spacing w:before="0" w:after="0"/>
              <w:ind w:left="135"/>
              <w:jc w:val="left"/>
            </w:pPr>
            <w:hyperlink r:id="rId115">
              <w:r>
                <w:rPr>
                  <w:rFonts w:ascii="Times New Roman" w:hAnsi="Times New Roman"/>
                  <w:b w:val="false"/>
                  <w:i w:val="false"/>
                  <w:color w:val="0000ff"/>
                  <w:sz w:val="22"/>
                  <w:u w:val="single"/>
                </w:rPr>
                <w:t>https://resh.edu.ru/subject/lesson/3536/start/155510/</w:t>
              </w:r>
            </w:hyperlink>
          </w:p>
        </w:tc>
      </w:tr>
      <w:tr>
        <w:trPr>
          <w:trHeight w:val="109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2058" w:type="dxa"/>
            <w:tcBorders/>
            <w:tcMar>
              <w:top w:w="50" w:type="dxa"/>
              <w:left w:w="100" w:type="dxa"/>
            </w:tcMar>
            <w:vAlign w:val="center"/>
          </w:tcPr>
          <w:p>
            <w:pPr>
              <w:spacing w:before="0" w:after="0"/>
              <w:ind w:left="135"/>
              <w:jc w:val="left"/>
            </w:pPr>
            <w:hyperlink r:id="rId116">
              <w:r>
                <w:rPr>
                  <w:rFonts w:ascii="Times New Roman" w:hAnsi="Times New Roman"/>
                  <w:b w:val="false"/>
                  <w:i w:val="false"/>
                  <w:color w:val="0000ff"/>
                  <w:sz w:val="22"/>
                  <w:u w:val="single"/>
                </w:rPr>
                <w:t>https://resh.edu.ru/subject/lesson/3536/start/155510/</w:t>
              </w:r>
            </w:hyperlink>
          </w:p>
        </w:tc>
      </w:tr>
      <w:tr>
        <w:trPr>
          <w:trHeight w:val="82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2058" w:type="dxa"/>
            <w:tcBorders/>
            <w:tcMar>
              <w:top w:w="50" w:type="dxa"/>
              <w:left w:w="100" w:type="dxa"/>
            </w:tcMar>
            <w:vAlign w:val="center"/>
          </w:tcPr>
          <w:p>
            <w:pPr>
              <w:spacing w:before="0" w:after="0"/>
              <w:ind w:left="135"/>
              <w:jc w:val="left"/>
            </w:pPr>
            <w:hyperlink r:id="rId117">
              <w:r>
                <w:rPr>
                  <w:rFonts w:ascii="Times New Roman" w:hAnsi="Times New Roman"/>
                  <w:b w:val="false"/>
                  <w:i w:val="false"/>
                  <w:color w:val="0000ff"/>
                  <w:sz w:val="22"/>
                  <w:u w:val="single"/>
                </w:rPr>
                <w:t>https://resh.edu.ru/subject/lesson/5089/start/302594/</w:t>
              </w:r>
            </w:hyperlink>
          </w:p>
        </w:tc>
      </w:tr>
      <w:tr>
        <w:trPr>
          <w:trHeight w:val="136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2058" w:type="dxa"/>
            <w:tcBorders/>
            <w:tcMar>
              <w:top w:w="50" w:type="dxa"/>
              <w:left w:w="100" w:type="dxa"/>
            </w:tcMar>
            <w:vAlign w:val="center"/>
          </w:tcPr>
          <w:p>
            <w:pPr>
              <w:spacing w:before="0" w:after="0"/>
              <w:ind w:left="135"/>
              <w:jc w:val="left"/>
            </w:pPr>
            <w:hyperlink r:id="rId118">
              <w:r>
                <w:rPr>
                  <w:rFonts w:ascii="Times New Roman" w:hAnsi="Times New Roman"/>
                  <w:b w:val="false"/>
                  <w:i w:val="false"/>
                  <w:color w:val="0000ff"/>
                  <w:sz w:val="22"/>
                  <w:u w:val="single"/>
                </w:rPr>
                <w:t>https://resh.edu.ru/subject/lesson/5089/start/302594/</w:t>
              </w:r>
            </w:hyperlink>
          </w:p>
        </w:tc>
      </w:tr>
      <w:tr>
        <w:trPr>
          <w:trHeight w:val="163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2058" w:type="dxa"/>
            <w:tcBorders/>
            <w:tcMar>
              <w:top w:w="50" w:type="dxa"/>
              <w:left w:w="100" w:type="dxa"/>
            </w:tcMar>
            <w:vAlign w:val="center"/>
          </w:tcPr>
          <w:p>
            <w:pPr>
              <w:spacing w:before="0" w:after="0"/>
              <w:ind w:left="135"/>
              <w:jc w:val="left"/>
            </w:pPr>
            <w:hyperlink r:id="rId119">
              <w:r>
                <w:rPr>
                  <w:rFonts w:ascii="Times New Roman" w:hAnsi="Times New Roman"/>
                  <w:b w:val="false"/>
                  <w:i w:val="false"/>
                  <w:color w:val="0000ff"/>
                  <w:sz w:val="22"/>
                  <w:u w:val="single"/>
                </w:rPr>
                <w:t>https://resh.edu.ru/subject/lesson/5089/start/302594/</w:t>
              </w:r>
            </w:hyperlink>
          </w:p>
        </w:tc>
      </w:tr>
      <w:tr>
        <w:trPr>
          <w:trHeight w:val="217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2058" w:type="dxa"/>
            <w:tcBorders/>
            <w:tcMar>
              <w:top w:w="50" w:type="dxa"/>
              <w:left w:w="100" w:type="dxa"/>
            </w:tcMar>
            <w:vAlign w:val="center"/>
          </w:tcPr>
          <w:p>
            <w:pPr>
              <w:spacing w:before="0" w:after="0"/>
              <w:ind w:left="135"/>
              <w:jc w:val="left"/>
            </w:pPr>
            <w:hyperlink r:id="rId120">
              <w:r>
                <w:rPr>
                  <w:rFonts w:ascii="Times New Roman" w:hAnsi="Times New Roman"/>
                  <w:b w:val="false"/>
                  <w:i w:val="false"/>
                  <w:color w:val="0000ff"/>
                  <w:sz w:val="22"/>
                  <w:u w:val="single"/>
                </w:rPr>
                <w:t>https://resh.edu.ru/subject/lesson/5089/start/302594/</w:t>
              </w:r>
            </w:hyperlink>
          </w:p>
        </w:tc>
      </w:tr>
      <w:tr>
        <w:trPr>
          <w:trHeight w:val="244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2058" w:type="dxa"/>
            <w:tcBorders/>
            <w:tcMar>
              <w:top w:w="50" w:type="dxa"/>
              <w:left w:w="100" w:type="dxa"/>
            </w:tcMar>
            <w:vAlign w:val="center"/>
          </w:tcPr>
          <w:p>
            <w:pPr>
              <w:spacing w:before="0" w:after="0"/>
              <w:ind w:left="135"/>
              <w:jc w:val="left"/>
            </w:pPr>
            <w:hyperlink r:id="rId121">
              <w:r>
                <w:rPr>
                  <w:rFonts w:ascii="Times New Roman" w:hAnsi="Times New Roman"/>
                  <w:b w:val="false"/>
                  <w:i w:val="false"/>
                  <w:color w:val="0000ff"/>
                  <w:sz w:val="22"/>
                  <w:u w:val="single"/>
                </w:rPr>
                <w:t>https://resh.edu.ru/subject/lesson/5089/start/302594/</w:t>
              </w:r>
            </w:hyperlink>
          </w:p>
        </w:tc>
      </w:tr>
      <w:tr>
        <w:trPr>
          <w:trHeight w:val="139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2058" w:type="dxa"/>
            <w:tcBorders/>
            <w:tcMar>
              <w:top w:w="50" w:type="dxa"/>
              <w:left w:w="100" w:type="dxa"/>
            </w:tcMar>
            <w:vAlign w:val="center"/>
          </w:tcPr>
          <w:p>
            <w:pPr>
              <w:spacing w:before="0" w:after="0"/>
              <w:ind w:left="135"/>
              <w:jc w:val="left"/>
            </w:pPr>
            <w:hyperlink r:id="rId122">
              <w:r>
                <w:rPr>
                  <w:rFonts w:ascii="Times New Roman" w:hAnsi="Times New Roman"/>
                  <w:b w:val="false"/>
                  <w:i w:val="false"/>
                  <w:color w:val="0000ff"/>
                  <w:sz w:val="22"/>
                  <w:u w:val="single"/>
                </w:rPr>
                <w:t>https://resh.edu.ru/subject/lesson/5089/start/302594/</w:t>
              </w:r>
            </w:hyperlink>
          </w:p>
        </w:tc>
      </w:tr>
      <w:tr>
        <w:trPr>
          <w:trHeight w:val="190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2058" w:type="dxa"/>
            <w:tcBorders/>
            <w:tcMar>
              <w:top w:w="50" w:type="dxa"/>
              <w:left w:w="100" w:type="dxa"/>
            </w:tcMar>
            <w:vAlign w:val="center"/>
          </w:tcPr>
          <w:p>
            <w:pPr>
              <w:spacing w:before="0" w:after="0"/>
              <w:ind w:left="135"/>
              <w:jc w:val="left"/>
            </w:pPr>
            <w:hyperlink r:id="rId123">
              <w:r>
                <w:rPr>
                  <w:rFonts w:ascii="Times New Roman" w:hAnsi="Times New Roman"/>
                  <w:b w:val="false"/>
                  <w:i w:val="false"/>
                  <w:color w:val="0000ff"/>
                  <w:sz w:val="22"/>
                  <w:u w:val="single"/>
                </w:rPr>
                <w:t>https://resh.edu.ru/subject/lesson/5089/start/302594/</w:t>
              </w:r>
            </w:hyperlink>
          </w:p>
        </w:tc>
      </w:tr>
      <w:tr>
        <w:trPr>
          <w:trHeight w:val="82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2058" w:type="dxa"/>
            <w:tcBorders/>
            <w:tcMar>
              <w:top w:w="50" w:type="dxa"/>
              <w:left w:w="100" w:type="dxa"/>
            </w:tcMar>
            <w:vAlign w:val="center"/>
          </w:tcPr>
          <w:p>
            <w:pPr>
              <w:spacing w:before="0" w:after="0"/>
              <w:ind w:left="135"/>
              <w:jc w:val="left"/>
            </w:pPr>
            <w:hyperlink r:id="rId124">
              <w:r>
                <w:rPr>
                  <w:rFonts w:ascii="Times New Roman" w:hAnsi="Times New Roman"/>
                  <w:b w:val="false"/>
                  <w:i w:val="false"/>
                  <w:color w:val="0000ff"/>
                  <w:sz w:val="22"/>
                  <w:u w:val="single"/>
                </w:rPr>
                <w:t>https://resh.edu.ru/subject/lesson/5089/start/302594/</w:t>
              </w:r>
            </w:hyperlink>
          </w:p>
        </w:tc>
      </w:tr>
      <w:tr>
        <w:trPr>
          <w:trHeight w:val="190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2058" w:type="dxa"/>
            <w:tcBorders/>
            <w:tcMar>
              <w:top w:w="50" w:type="dxa"/>
              <w:left w:w="100" w:type="dxa"/>
            </w:tcMar>
            <w:vAlign w:val="center"/>
          </w:tcPr>
          <w:p>
            <w:pPr>
              <w:spacing w:before="0" w:after="0"/>
              <w:ind w:left="135"/>
              <w:jc w:val="left"/>
            </w:pPr>
            <w:hyperlink r:id="rId125">
              <w:r>
                <w:rPr>
                  <w:rFonts w:ascii="Times New Roman" w:hAnsi="Times New Roman"/>
                  <w:b w:val="false"/>
                  <w:i w:val="false"/>
                  <w:color w:val="0000ff"/>
                  <w:sz w:val="22"/>
                  <w:u w:val="single"/>
                </w:rPr>
                <w:t>https://resh.edu.ru/subject/lesson/4060/start/301472/</w:t>
              </w:r>
            </w:hyperlink>
          </w:p>
        </w:tc>
      </w:tr>
      <w:tr>
        <w:trPr>
          <w:trHeight w:val="163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2058" w:type="dxa"/>
            <w:tcBorders/>
            <w:tcMar>
              <w:top w:w="50" w:type="dxa"/>
              <w:left w:w="100" w:type="dxa"/>
            </w:tcMar>
            <w:vAlign w:val="center"/>
          </w:tcPr>
          <w:p>
            <w:pPr>
              <w:spacing w:before="0" w:after="0"/>
              <w:ind w:left="135"/>
              <w:jc w:val="left"/>
            </w:pPr>
            <w:hyperlink r:id="rId126">
              <w:r>
                <w:rPr>
                  <w:rFonts w:ascii="Times New Roman" w:hAnsi="Times New Roman"/>
                  <w:b w:val="false"/>
                  <w:i w:val="false"/>
                  <w:color w:val="0000ff"/>
                  <w:sz w:val="22"/>
                  <w:u w:val="single"/>
                </w:rPr>
                <w:t>https://resh.edu.ru/subject/lesson/4060/start/301472/</w:t>
              </w:r>
            </w:hyperlink>
          </w:p>
        </w:tc>
      </w:tr>
      <w:tr>
        <w:trPr>
          <w:trHeight w:val="82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2058" w:type="dxa"/>
            <w:tcBorders/>
            <w:tcMar>
              <w:top w:w="50" w:type="dxa"/>
              <w:left w:w="100" w:type="dxa"/>
            </w:tcMar>
            <w:vAlign w:val="center"/>
          </w:tcPr>
          <w:p>
            <w:pPr>
              <w:spacing w:before="0" w:after="0"/>
              <w:ind w:left="135"/>
              <w:jc w:val="left"/>
            </w:pPr>
            <w:hyperlink r:id="rId127">
              <w:r>
                <w:rPr>
                  <w:rFonts w:ascii="Times New Roman" w:hAnsi="Times New Roman"/>
                  <w:b w:val="false"/>
                  <w:i w:val="false"/>
                  <w:color w:val="0000ff"/>
                  <w:sz w:val="22"/>
                  <w:u w:val="single"/>
                </w:rPr>
                <w:t>https://resh.edu.ru/subject/lesson/4060/start/301472/</w:t>
              </w:r>
            </w:hyperlink>
          </w:p>
        </w:tc>
      </w:tr>
      <w:tr>
        <w:trPr>
          <w:trHeight w:val="82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2058" w:type="dxa"/>
            <w:tcBorders/>
            <w:tcMar>
              <w:top w:w="50" w:type="dxa"/>
              <w:left w:w="100" w:type="dxa"/>
            </w:tcMar>
            <w:vAlign w:val="center"/>
          </w:tcPr>
          <w:p>
            <w:pPr>
              <w:spacing w:before="0" w:after="0"/>
              <w:ind w:left="135"/>
              <w:jc w:val="left"/>
            </w:pPr>
            <w:hyperlink r:id="rId128">
              <w:r>
                <w:rPr>
                  <w:rFonts w:ascii="Times New Roman" w:hAnsi="Times New Roman"/>
                  <w:b w:val="false"/>
                  <w:i w:val="false"/>
                  <w:color w:val="0000ff"/>
                  <w:sz w:val="22"/>
                  <w:u w:val="single"/>
                </w:rPr>
                <w:t>https://resh.edu.ru/subject/lesson/5199/start/309805/</w:t>
              </w:r>
            </w:hyperlink>
          </w:p>
        </w:tc>
      </w:tr>
      <w:tr>
        <w:trPr>
          <w:trHeight w:val="136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2058" w:type="dxa"/>
            <w:tcBorders/>
            <w:tcMar>
              <w:top w:w="50" w:type="dxa"/>
              <w:left w:w="100" w:type="dxa"/>
            </w:tcMar>
            <w:vAlign w:val="center"/>
          </w:tcPr>
          <w:p>
            <w:pPr>
              <w:spacing w:before="0" w:after="0"/>
              <w:ind w:left="135"/>
              <w:jc w:val="left"/>
            </w:pPr>
            <w:hyperlink r:id="rId129">
              <w:r>
                <w:rPr>
                  <w:rFonts w:ascii="Times New Roman" w:hAnsi="Times New Roman"/>
                  <w:b w:val="false"/>
                  <w:i w:val="false"/>
                  <w:color w:val="0000ff"/>
                  <w:sz w:val="22"/>
                  <w:u w:val="single"/>
                </w:rPr>
                <w:t>https://resh.edu.ru/subject/lesson/5218/start/270237/</w:t>
              </w:r>
            </w:hyperlink>
          </w:p>
        </w:tc>
      </w:tr>
      <w:tr>
        <w:trPr>
          <w:trHeight w:val="82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2058" w:type="dxa"/>
            <w:tcBorders/>
            <w:tcMar>
              <w:top w:w="50" w:type="dxa"/>
              <w:left w:w="100" w:type="dxa"/>
            </w:tcMar>
            <w:vAlign w:val="center"/>
          </w:tcPr>
          <w:p>
            <w:pPr>
              <w:spacing w:before="0" w:after="0"/>
              <w:ind w:left="135"/>
              <w:jc w:val="left"/>
            </w:pPr>
            <w:hyperlink r:id="rId130">
              <w:r>
                <w:rPr>
                  <w:rFonts w:ascii="Times New Roman" w:hAnsi="Times New Roman"/>
                  <w:b w:val="false"/>
                  <w:i w:val="false"/>
                  <w:color w:val="0000ff"/>
                  <w:sz w:val="22"/>
                  <w:u w:val="single"/>
                </w:rPr>
                <w:t>https://resh.edu.ru/subject/lesson/5984/start/122695/</w:t>
              </w:r>
            </w:hyperlink>
          </w:p>
        </w:tc>
      </w:tr>
      <w:tr>
        <w:trPr>
          <w:trHeight w:val="163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2058" w:type="dxa"/>
            <w:tcBorders/>
            <w:tcMar>
              <w:top w:w="50" w:type="dxa"/>
              <w:left w:w="100" w:type="dxa"/>
            </w:tcMar>
            <w:vAlign w:val="center"/>
          </w:tcPr>
          <w:p>
            <w:pPr>
              <w:spacing w:before="0" w:after="0"/>
              <w:ind w:left="135"/>
              <w:jc w:val="left"/>
            </w:pPr>
            <w:hyperlink r:id="rId131">
              <w:r>
                <w:rPr>
                  <w:rFonts w:ascii="Times New Roman" w:hAnsi="Times New Roman"/>
                  <w:b w:val="false"/>
                  <w:i w:val="false"/>
                  <w:color w:val="0000ff"/>
                  <w:sz w:val="22"/>
                  <w:u w:val="single"/>
                </w:rPr>
                <w:t>https://resh.edu.ru/subject/lesson/5213/start/122770/</w:t>
              </w:r>
            </w:hyperlink>
          </w:p>
        </w:tc>
      </w:tr>
      <w:tr>
        <w:trPr>
          <w:trHeight w:val="3540"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2058" w:type="dxa"/>
            <w:tcBorders/>
            <w:tcMar>
              <w:top w:w="50" w:type="dxa"/>
              <w:left w:w="100" w:type="dxa"/>
            </w:tcMar>
            <w:vAlign w:val="center"/>
          </w:tcPr>
          <w:p>
            <w:pPr>
              <w:spacing w:before="0" w:after="0"/>
              <w:ind w:left="135"/>
              <w:jc w:val="left"/>
            </w:pPr>
            <w:hyperlink r:id="rId132">
              <w:r>
                <w:rPr>
                  <w:rFonts w:ascii="Times New Roman" w:hAnsi="Times New Roman"/>
                  <w:b w:val="false"/>
                  <w:i w:val="false"/>
                  <w:color w:val="0000ff"/>
                  <w:sz w:val="22"/>
                  <w:u w:val="single"/>
                </w:rPr>
                <w:t>https://resh.edu.ru/subject/lesson/5985/start/309780/</w:t>
              </w:r>
            </w:hyperlink>
          </w:p>
        </w:tc>
      </w:tr>
      <w:tr>
        <w:trPr>
          <w:trHeight w:val="244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2058" w:type="dxa"/>
            <w:tcBorders/>
            <w:tcMar>
              <w:top w:w="50" w:type="dxa"/>
              <w:left w:w="100" w:type="dxa"/>
            </w:tcMar>
            <w:vAlign w:val="center"/>
          </w:tcPr>
          <w:p>
            <w:pPr>
              <w:spacing w:before="0" w:after="0"/>
              <w:ind w:left="135"/>
              <w:jc w:val="left"/>
            </w:pPr>
            <w:hyperlink r:id="rId133">
              <w:r>
                <w:rPr>
                  <w:rFonts w:ascii="Times New Roman" w:hAnsi="Times New Roman"/>
                  <w:b w:val="false"/>
                  <w:i w:val="false"/>
                  <w:color w:val="0000ff"/>
                  <w:sz w:val="22"/>
                  <w:u w:val="single"/>
                </w:rPr>
                <w:t>https://resh.edu.ru/subject/lesson/5200/start/272750/</w:t>
              </w:r>
            </w:hyperlink>
          </w:p>
        </w:tc>
      </w:tr>
      <w:tr>
        <w:trPr>
          <w:trHeight w:val="271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2058" w:type="dxa"/>
            <w:tcBorders/>
            <w:tcMar>
              <w:top w:w="50" w:type="dxa"/>
              <w:left w:w="100" w:type="dxa"/>
            </w:tcMar>
            <w:vAlign w:val="center"/>
          </w:tcPr>
          <w:p>
            <w:pPr>
              <w:spacing w:before="0" w:after="0"/>
              <w:ind w:left="135"/>
              <w:jc w:val="left"/>
            </w:pPr>
            <w:hyperlink r:id="rId134">
              <w:r>
                <w:rPr>
                  <w:rFonts w:ascii="Times New Roman" w:hAnsi="Times New Roman"/>
                  <w:b w:val="false"/>
                  <w:i w:val="false"/>
                  <w:color w:val="0000ff"/>
                  <w:sz w:val="22"/>
                  <w:u w:val="single"/>
                </w:rPr>
                <w:t>https://resh.edu.ru/subject/lesson/5200/start/272750/</w:t>
              </w:r>
            </w:hyperlink>
          </w:p>
        </w:tc>
      </w:tr>
      <w:tr>
        <w:trPr>
          <w:trHeight w:val="82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2058" w:type="dxa"/>
            <w:tcBorders/>
            <w:tcMar>
              <w:top w:w="50" w:type="dxa"/>
              <w:left w:w="100" w:type="dxa"/>
            </w:tcMar>
            <w:vAlign w:val="center"/>
          </w:tcPr>
          <w:p>
            <w:pPr>
              <w:spacing w:before="0" w:after="0"/>
              <w:ind w:left="135"/>
              <w:jc w:val="left"/>
            </w:pPr>
            <w:hyperlink r:id="rId135">
              <w:r>
                <w:rPr>
                  <w:rFonts w:ascii="Times New Roman" w:hAnsi="Times New Roman"/>
                  <w:b w:val="false"/>
                  <w:i w:val="false"/>
                  <w:color w:val="0000ff"/>
                  <w:sz w:val="22"/>
                  <w:u w:val="single"/>
                </w:rPr>
                <w:t>https://resh.edu.ru/subject/lesson/5200/start/272750/</w:t>
              </w:r>
            </w:hyperlink>
          </w:p>
        </w:tc>
      </w:tr>
      <w:tr>
        <w:trPr>
          <w:trHeight w:val="217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2058" w:type="dxa"/>
            <w:tcBorders/>
            <w:tcMar>
              <w:top w:w="50" w:type="dxa"/>
              <w:left w:w="100" w:type="dxa"/>
            </w:tcMar>
            <w:vAlign w:val="center"/>
          </w:tcPr>
          <w:p>
            <w:pPr>
              <w:spacing w:before="0" w:after="0"/>
              <w:ind w:left="135"/>
              <w:jc w:val="left"/>
            </w:pPr>
            <w:hyperlink r:id="rId136">
              <w:r>
                <w:rPr>
                  <w:rFonts w:ascii="Times New Roman" w:hAnsi="Times New Roman"/>
                  <w:b w:val="false"/>
                  <w:i w:val="false"/>
                  <w:color w:val="0000ff"/>
                  <w:sz w:val="22"/>
                  <w:u w:val="single"/>
                </w:rPr>
                <w:t>https://resh.edu.ru/subject/lesson/5200/start/272750/</w:t>
              </w:r>
            </w:hyperlink>
          </w:p>
        </w:tc>
      </w:tr>
      <w:tr>
        <w:trPr>
          <w:trHeight w:val="136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2058" w:type="dxa"/>
            <w:tcBorders/>
            <w:tcMar>
              <w:top w:w="50" w:type="dxa"/>
              <w:left w:w="100" w:type="dxa"/>
            </w:tcMar>
            <w:vAlign w:val="center"/>
          </w:tcPr>
          <w:p>
            <w:pPr>
              <w:spacing w:before="0" w:after="0"/>
              <w:ind w:left="135"/>
              <w:jc w:val="left"/>
            </w:pPr>
            <w:hyperlink r:id="rId137">
              <w:r>
                <w:rPr>
                  <w:rFonts w:ascii="Times New Roman" w:hAnsi="Times New Roman"/>
                  <w:b w:val="false"/>
                  <w:i w:val="false"/>
                  <w:color w:val="0000ff"/>
                  <w:sz w:val="22"/>
                  <w:u w:val="single"/>
                </w:rPr>
                <w:t>https://resh.edu.ru/subject/lesson/5200/start/272750/</w:t>
              </w:r>
            </w:hyperlink>
          </w:p>
        </w:tc>
      </w:tr>
      <w:tr>
        <w:trPr>
          <w:trHeight w:val="136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2058" w:type="dxa"/>
            <w:tcBorders/>
            <w:tcMar>
              <w:top w:w="50" w:type="dxa"/>
              <w:left w:w="100" w:type="dxa"/>
            </w:tcMar>
            <w:vAlign w:val="center"/>
          </w:tcPr>
          <w:p>
            <w:pPr>
              <w:spacing w:before="0" w:after="0"/>
              <w:ind w:left="135"/>
              <w:jc w:val="left"/>
            </w:pPr>
            <w:hyperlink r:id="rId138">
              <w:r>
                <w:rPr>
                  <w:rFonts w:ascii="Times New Roman" w:hAnsi="Times New Roman"/>
                  <w:b w:val="false"/>
                  <w:i w:val="false"/>
                  <w:color w:val="0000ff"/>
                  <w:sz w:val="22"/>
                  <w:u w:val="single"/>
                </w:rPr>
                <w:t>https://resh.edu.ru/subject/lesson/5200/start/272750/</w:t>
              </w:r>
            </w:hyperlink>
          </w:p>
        </w:tc>
      </w:tr>
      <w:tr>
        <w:trPr>
          <w:trHeight w:val="136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2058" w:type="dxa"/>
            <w:tcBorders/>
            <w:tcMar>
              <w:top w:w="50" w:type="dxa"/>
              <w:left w:w="100" w:type="dxa"/>
            </w:tcMar>
            <w:vAlign w:val="center"/>
          </w:tcPr>
          <w:p>
            <w:pPr>
              <w:spacing w:before="0" w:after="0"/>
              <w:ind w:left="135"/>
              <w:jc w:val="left"/>
            </w:pPr>
            <w:hyperlink r:id="rId139">
              <w:r>
                <w:rPr>
                  <w:rFonts w:ascii="Times New Roman" w:hAnsi="Times New Roman"/>
                  <w:b w:val="false"/>
                  <w:i w:val="false"/>
                  <w:color w:val="0000ff"/>
                  <w:sz w:val="22"/>
                  <w:u w:val="single"/>
                </w:rPr>
                <w:t>https://workprogram.edsoo.ru/work-programs/549777</w:t>
              </w:r>
            </w:hyperlink>
          </w:p>
        </w:tc>
      </w:tr>
      <w:tr>
        <w:trPr>
          <w:trHeight w:val="205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08.01.2025 </w:t>
            </w:r>
          </w:p>
        </w:tc>
        <w:tc>
          <w:tcPr>
            <w:tcW w:w="2058" w:type="dxa"/>
            <w:tcBorders/>
            <w:tcMar>
              <w:top w:w="50" w:type="dxa"/>
              <w:left w:w="100" w:type="dxa"/>
            </w:tcMar>
            <w:vAlign w:val="center"/>
          </w:tcPr>
          <w:p>
            <w:pPr>
              <w:spacing w:before="0" w:after="0"/>
              <w:ind w:left="135"/>
              <w:jc w:val="left"/>
            </w:pPr>
            <w:hyperlink r:id="rId140">
              <w:r>
                <w:rPr>
                  <w:rFonts w:ascii="Times New Roman" w:hAnsi="Times New Roman"/>
                  <w:b w:val="false"/>
                  <w:i w:val="false"/>
                  <w:color w:val="0000ff"/>
                  <w:sz w:val="22"/>
                  <w:u w:val="single"/>
                </w:rPr>
                <w:t>https://resh.edu.ru/subject/lesson/5200/start/272750/</w:t>
              </w:r>
            </w:hyperlink>
          </w:p>
        </w:tc>
      </w:tr>
      <w:tr>
        <w:trPr>
          <w:trHeight w:val="82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2058" w:type="dxa"/>
            <w:tcBorders/>
            <w:tcMar>
              <w:top w:w="50" w:type="dxa"/>
              <w:left w:w="100" w:type="dxa"/>
            </w:tcMar>
            <w:vAlign w:val="center"/>
          </w:tcPr>
          <w:p>
            <w:pPr>
              <w:spacing w:before="0" w:after="0"/>
              <w:ind w:left="135"/>
              <w:jc w:val="left"/>
            </w:pPr>
            <w:hyperlink r:id="rId141">
              <w:r>
                <w:rPr>
                  <w:rFonts w:ascii="Times New Roman" w:hAnsi="Times New Roman"/>
                  <w:b w:val="false"/>
                  <w:i w:val="false"/>
                  <w:color w:val="0000ff"/>
                  <w:sz w:val="22"/>
                  <w:u w:val="single"/>
                </w:rPr>
                <w:t>https://resh.edu.ru/subject/lesson/3959/start/132559/</w:t>
              </w:r>
            </w:hyperlink>
          </w:p>
        </w:tc>
      </w:tr>
      <w:tr>
        <w:trPr>
          <w:trHeight w:val="136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2058" w:type="dxa"/>
            <w:tcBorders/>
            <w:tcMar>
              <w:top w:w="50" w:type="dxa"/>
              <w:left w:w="100" w:type="dxa"/>
            </w:tcMar>
            <w:vAlign w:val="center"/>
          </w:tcPr>
          <w:p>
            <w:pPr>
              <w:spacing w:before="0" w:after="0"/>
              <w:ind w:left="135"/>
              <w:jc w:val="left"/>
            </w:pPr>
            <w:hyperlink r:id="rId142">
              <w:r>
                <w:rPr>
                  <w:rFonts w:ascii="Times New Roman" w:hAnsi="Times New Roman"/>
                  <w:b w:val="false"/>
                  <w:i w:val="false"/>
                  <w:color w:val="0000ff"/>
                  <w:sz w:val="22"/>
                  <w:u w:val="single"/>
                </w:rPr>
                <w:t>https://workprogram.edsoo.ru/work-programs/549777</w:t>
              </w:r>
            </w:hyperlink>
          </w:p>
        </w:tc>
      </w:tr>
      <w:tr>
        <w:trPr>
          <w:trHeight w:val="136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2058" w:type="dxa"/>
            <w:tcBorders/>
            <w:tcMar>
              <w:top w:w="50" w:type="dxa"/>
              <w:left w:w="100" w:type="dxa"/>
            </w:tcMar>
            <w:vAlign w:val="center"/>
          </w:tcPr>
          <w:p>
            <w:pPr>
              <w:spacing w:before="0" w:after="0"/>
              <w:ind w:left="135"/>
              <w:jc w:val="left"/>
            </w:pPr>
            <w:hyperlink r:id="rId143">
              <w:r>
                <w:rPr>
                  <w:rFonts w:ascii="Times New Roman" w:hAnsi="Times New Roman"/>
                  <w:b w:val="false"/>
                  <w:i w:val="false"/>
                  <w:color w:val="0000ff"/>
                  <w:sz w:val="22"/>
                  <w:u w:val="single"/>
                </w:rPr>
                <w:t>https://workprogram.edsoo.ru/work-programs/549777</w:t>
              </w:r>
            </w:hyperlink>
          </w:p>
        </w:tc>
      </w:tr>
      <w:tr>
        <w:trPr>
          <w:trHeight w:val="136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2058" w:type="dxa"/>
            <w:tcBorders/>
            <w:tcMar>
              <w:top w:w="50" w:type="dxa"/>
              <w:left w:w="100" w:type="dxa"/>
            </w:tcMar>
            <w:vAlign w:val="center"/>
          </w:tcPr>
          <w:p>
            <w:pPr>
              <w:spacing w:before="0" w:after="0"/>
              <w:ind w:left="135"/>
              <w:jc w:val="left"/>
            </w:pPr>
            <w:hyperlink r:id="rId144">
              <w:r>
                <w:rPr>
                  <w:rFonts w:ascii="Times New Roman" w:hAnsi="Times New Roman"/>
                  <w:b w:val="false"/>
                  <w:i w:val="false"/>
                  <w:color w:val="0000ff"/>
                  <w:sz w:val="22"/>
                  <w:u w:val="single"/>
                </w:rPr>
                <w:t>https://resh.edu.ru/subject/lesson/3959/start/132559/</w:t>
              </w:r>
            </w:hyperlink>
          </w:p>
        </w:tc>
      </w:tr>
      <w:tr>
        <w:trPr>
          <w:trHeight w:val="244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2058" w:type="dxa"/>
            <w:tcBorders/>
            <w:tcMar>
              <w:top w:w="50" w:type="dxa"/>
              <w:left w:w="100" w:type="dxa"/>
            </w:tcMar>
            <w:vAlign w:val="center"/>
          </w:tcPr>
          <w:p>
            <w:pPr>
              <w:spacing w:before="0" w:after="0"/>
              <w:ind w:left="135"/>
              <w:jc w:val="left"/>
            </w:pPr>
            <w:hyperlink r:id="rId145">
              <w:r>
                <w:rPr>
                  <w:rFonts w:ascii="Times New Roman" w:hAnsi="Times New Roman"/>
                  <w:b w:val="false"/>
                  <w:i w:val="false"/>
                  <w:color w:val="0000ff"/>
                  <w:sz w:val="22"/>
                  <w:u w:val="single"/>
                </w:rPr>
                <w:t>https://resh.edu.ru/subject/lesson/4097/start/132613/</w:t>
              </w:r>
            </w:hyperlink>
          </w:p>
        </w:tc>
      </w:tr>
      <w:tr>
        <w:trPr>
          <w:trHeight w:val="217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2058" w:type="dxa"/>
            <w:tcBorders/>
            <w:tcMar>
              <w:top w:w="50" w:type="dxa"/>
              <w:left w:w="100" w:type="dxa"/>
            </w:tcMar>
            <w:vAlign w:val="center"/>
          </w:tcPr>
          <w:p>
            <w:pPr>
              <w:spacing w:before="0" w:after="0"/>
              <w:ind w:left="135"/>
              <w:jc w:val="left"/>
            </w:pPr>
            <w:hyperlink r:id="rId146">
              <w:r>
                <w:rPr>
                  <w:rFonts w:ascii="Times New Roman" w:hAnsi="Times New Roman"/>
                  <w:b w:val="false"/>
                  <w:i w:val="false"/>
                  <w:color w:val="0000ff"/>
                  <w:sz w:val="22"/>
                  <w:u w:val="single"/>
                </w:rPr>
                <w:t>https://resh.edu.ru/subject/lesson/4097/start/132613/</w:t>
              </w:r>
            </w:hyperlink>
          </w:p>
        </w:tc>
      </w:tr>
      <w:tr>
        <w:trPr>
          <w:trHeight w:val="136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2058" w:type="dxa"/>
            <w:tcBorders/>
            <w:tcMar>
              <w:top w:w="50" w:type="dxa"/>
              <w:left w:w="100" w:type="dxa"/>
            </w:tcMar>
            <w:vAlign w:val="center"/>
          </w:tcPr>
          <w:p>
            <w:pPr>
              <w:spacing w:before="0" w:after="0"/>
              <w:ind w:left="135"/>
              <w:jc w:val="left"/>
            </w:pPr>
            <w:hyperlink r:id="rId147">
              <w:r>
                <w:rPr>
                  <w:rFonts w:ascii="Times New Roman" w:hAnsi="Times New Roman"/>
                  <w:b w:val="false"/>
                  <w:i w:val="false"/>
                  <w:color w:val="0000ff"/>
                  <w:sz w:val="22"/>
                  <w:u w:val="single"/>
                </w:rPr>
                <w:t>https://resh.edu.ru/subject/lesson/4097/start/132613/</w:t>
              </w:r>
            </w:hyperlink>
          </w:p>
        </w:tc>
      </w:tr>
      <w:tr>
        <w:trPr>
          <w:trHeight w:val="82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2058" w:type="dxa"/>
            <w:tcBorders/>
            <w:tcMar>
              <w:top w:w="50" w:type="dxa"/>
              <w:left w:w="100" w:type="dxa"/>
            </w:tcMar>
            <w:vAlign w:val="center"/>
          </w:tcPr>
          <w:p>
            <w:pPr>
              <w:spacing w:before="0" w:after="0"/>
              <w:ind w:left="135"/>
              <w:jc w:val="left"/>
            </w:pPr>
            <w:hyperlink r:id="rId148">
              <w:r>
                <w:rPr>
                  <w:rFonts w:ascii="Times New Roman" w:hAnsi="Times New Roman"/>
                  <w:b w:val="false"/>
                  <w:i w:val="false"/>
                  <w:color w:val="0000ff"/>
                  <w:sz w:val="22"/>
                  <w:u w:val="single"/>
                </w:rPr>
                <w:t>https://resh.edu.ru/subject/lesson/5986/start/161684/</w:t>
              </w:r>
            </w:hyperlink>
          </w:p>
        </w:tc>
      </w:tr>
      <w:tr>
        <w:trPr>
          <w:trHeight w:val="109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2058" w:type="dxa"/>
            <w:tcBorders/>
            <w:tcMar>
              <w:top w:w="50" w:type="dxa"/>
              <w:left w:w="100" w:type="dxa"/>
            </w:tcMar>
            <w:vAlign w:val="center"/>
          </w:tcPr>
          <w:p>
            <w:pPr>
              <w:spacing w:before="0" w:after="0"/>
              <w:ind w:left="135"/>
              <w:jc w:val="left"/>
            </w:pPr>
            <w:hyperlink r:id="rId149">
              <w:r>
                <w:rPr>
                  <w:rFonts w:ascii="Times New Roman" w:hAnsi="Times New Roman"/>
                  <w:b w:val="false"/>
                  <w:i w:val="false"/>
                  <w:color w:val="0000ff"/>
                  <w:sz w:val="22"/>
                  <w:u w:val="single"/>
                </w:rPr>
                <w:t>https://resh.edu.ru/subject/lesson/5986/start/161684/</w:t>
              </w:r>
            </w:hyperlink>
          </w:p>
        </w:tc>
      </w:tr>
      <w:tr>
        <w:trPr>
          <w:trHeight w:val="82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2058" w:type="dxa"/>
            <w:tcBorders/>
            <w:tcMar>
              <w:top w:w="50" w:type="dxa"/>
              <w:left w:w="100" w:type="dxa"/>
            </w:tcMar>
            <w:vAlign w:val="center"/>
          </w:tcPr>
          <w:p>
            <w:pPr>
              <w:spacing w:before="0" w:after="0"/>
              <w:ind w:left="135"/>
              <w:jc w:val="left"/>
            </w:pPr>
            <w:hyperlink r:id="rId150">
              <w:r>
                <w:rPr>
                  <w:rFonts w:ascii="Times New Roman" w:hAnsi="Times New Roman"/>
                  <w:b w:val="false"/>
                  <w:i w:val="false"/>
                  <w:color w:val="0000ff"/>
                  <w:sz w:val="22"/>
                  <w:u w:val="single"/>
                </w:rPr>
                <w:t>https://resh.edu.ru/subject/lesson/3959/start/132559/</w:t>
              </w:r>
            </w:hyperlink>
          </w:p>
        </w:tc>
      </w:tr>
      <w:tr>
        <w:trPr>
          <w:trHeight w:val="160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2058" w:type="dxa"/>
            <w:tcBorders/>
            <w:tcMar>
              <w:top w:w="50" w:type="dxa"/>
              <w:left w:w="100" w:type="dxa"/>
            </w:tcMar>
            <w:vAlign w:val="center"/>
          </w:tcPr>
          <w:p>
            <w:pPr>
              <w:spacing w:before="0" w:after="0"/>
              <w:ind w:left="135"/>
              <w:jc w:val="left"/>
            </w:pPr>
            <w:hyperlink r:id="rId151">
              <w:r>
                <w:rPr>
                  <w:rFonts w:ascii="Times New Roman" w:hAnsi="Times New Roman"/>
                  <w:b w:val="false"/>
                  <w:i w:val="false"/>
                  <w:color w:val="0000ff"/>
                  <w:sz w:val="22"/>
                  <w:u w:val="single"/>
                </w:rPr>
                <w:t>https://resh.edu.ru/subject/lesson/3959/start/132559/</w:t>
              </w:r>
            </w:hyperlink>
          </w:p>
        </w:tc>
      </w:tr>
      <w:tr>
        <w:trPr>
          <w:trHeight w:val="163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2058" w:type="dxa"/>
            <w:tcBorders/>
            <w:tcMar>
              <w:top w:w="50" w:type="dxa"/>
              <w:left w:w="100" w:type="dxa"/>
            </w:tcMar>
            <w:vAlign w:val="center"/>
          </w:tcPr>
          <w:p>
            <w:pPr>
              <w:spacing w:before="0" w:after="0"/>
              <w:ind w:left="135"/>
              <w:jc w:val="left"/>
            </w:pPr>
            <w:hyperlink r:id="rId152">
              <w:r>
                <w:rPr>
                  <w:rFonts w:ascii="Times New Roman" w:hAnsi="Times New Roman"/>
                  <w:b w:val="false"/>
                  <w:i w:val="false"/>
                  <w:color w:val="0000ff"/>
                  <w:sz w:val="22"/>
                  <w:u w:val="single"/>
                </w:rPr>
                <w:t>https://resh.edu.ru/subject/lesson/3959/start/132559/</w:t>
              </w:r>
            </w:hyperlink>
          </w:p>
        </w:tc>
      </w:tr>
      <w:tr>
        <w:trPr>
          <w:trHeight w:val="271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2058" w:type="dxa"/>
            <w:tcBorders/>
            <w:tcMar>
              <w:top w:w="50" w:type="dxa"/>
              <w:left w:w="100" w:type="dxa"/>
            </w:tcMar>
            <w:vAlign w:val="center"/>
          </w:tcPr>
          <w:p>
            <w:pPr>
              <w:spacing w:before="0" w:after="0"/>
              <w:ind w:left="135"/>
              <w:jc w:val="left"/>
            </w:pPr>
            <w:hyperlink r:id="rId153">
              <w:r>
                <w:rPr>
                  <w:rFonts w:ascii="Times New Roman" w:hAnsi="Times New Roman"/>
                  <w:b w:val="false"/>
                  <w:i w:val="false"/>
                  <w:color w:val="0000ff"/>
                  <w:sz w:val="22"/>
                  <w:u w:val="single"/>
                </w:rPr>
                <w:t>https://resh.edu.ru/subject/lesson/4050/start/301123/</w:t>
              </w:r>
            </w:hyperlink>
          </w:p>
        </w:tc>
      </w:tr>
      <w:tr>
        <w:trPr>
          <w:trHeight w:val="109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2058" w:type="dxa"/>
            <w:tcBorders/>
            <w:tcMar>
              <w:top w:w="50" w:type="dxa"/>
              <w:left w:w="100" w:type="dxa"/>
            </w:tcMar>
            <w:vAlign w:val="center"/>
          </w:tcPr>
          <w:p>
            <w:pPr>
              <w:spacing w:before="0" w:after="0"/>
              <w:ind w:left="135"/>
              <w:jc w:val="left"/>
            </w:pPr>
            <w:hyperlink r:id="rId154">
              <w:r>
                <w:rPr>
                  <w:rFonts w:ascii="Times New Roman" w:hAnsi="Times New Roman"/>
                  <w:b w:val="false"/>
                  <w:i w:val="false"/>
                  <w:color w:val="0000ff"/>
                  <w:sz w:val="22"/>
                  <w:u w:val="single"/>
                </w:rPr>
                <w:t>https://resh.edu.ru/subject/lesson/5203/start/302650/</w:t>
              </w:r>
            </w:hyperlink>
          </w:p>
        </w:tc>
      </w:tr>
      <w:tr>
        <w:trPr>
          <w:trHeight w:val="136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2058" w:type="dxa"/>
            <w:tcBorders/>
            <w:tcMar>
              <w:top w:w="50" w:type="dxa"/>
              <w:left w:w="100" w:type="dxa"/>
            </w:tcMar>
            <w:vAlign w:val="center"/>
          </w:tcPr>
          <w:p>
            <w:pPr>
              <w:spacing w:before="0" w:after="0"/>
              <w:ind w:left="135"/>
              <w:jc w:val="left"/>
            </w:pPr>
            <w:hyperlink r:id="rId155">
              <w:r>
                <w:rPr>
                  <w:rFonts w:ascii="Times New Roman" w:hAnsi="Times New Roman"/>
                  <w:b w:val="false"/>
                  <w:i w:val="false"/>
                  <w:color w:val="0000ff"/>
                  <w:sz w:val="22"/>
                  <w:u w:val="single"/>
                </w:rPr>
                <w:t>https://resh.edu.ru/subject/lesson/5203/start/302650/</w:t>
              </w:r>
            </w:hyperlink>
          </w:p>
        </w:tc>
      </w:tr>
      <w:tr>
        <w:trPr>
          <w:trHeight w:val="136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2058" w:type="dxa"/>
            <w:tcBorders/>
            <w:tcMar>
              <w:top w:w="50" w:type="dxa"/>
              <w:left w:w="100" w:type="dxa"/>
            </w:tcMar>
            <w:vAlign w:val="center"/>
          </w:tcPr>
          <w:p>
            <w:pPr>
              <w:spacing w:before="0" w:after="0"/>
              <w:ind w:left="135"/>
              <w:jc w:val="left"/>
            </w:pPr>
            <w:hyperlink r:id="rId156">
              <w:r>
                <w:rPr>
                  <w:rFonts w:ascii="Times New Roman" w:hAnsi="Times New Roman"/>
                  <w:b w:val="false"/>
                  <w:i w:val="false"/>
                  <w:color w:val="0000ff"/>
                  <w:sz w:val="22"/>
                  <w:u w:val="single"/>
                </w:rPr>
                <w:t>https://resh.edu.ru/subject/lesson/4107/start/132839/</w:t>
              </w:r>
            </w:hyperlink>
          </w:p>
        </w:tc>
      </w:tr>
      <w:tr>
        <w:trPr>
          <w:trHeight w:val="136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2058" w:type="dxa"/>
            <w:tcBorders/>
            <w:tcMar>
              <w:top w:w="50" w:type="dxa"/>
              <w:left w:w="100" w:type="dxa"/>
            </w:tcMar>
            <w:vAlign w:val="center"/>
          </w:tcPr>
          <w:p>
            <w:pPr>
              <w:spacing w:before="0" w:after="0"/>
              <w:ind w:left="135"/>
              <w:jc w:val="left"/>
            </w:pPr>
            <w:hyperlink r:id="rId157">
              <w:r>
                <w:rPr>
                  <w:rFonts w:ascii="Times New Roman" w:hAnsi="Times New Roman"/>
                  <w:b w:val="false"/>
                  <w:i w:val="false"/>
                  <w:color w:val="0000ff"/>
                  <w:sz w:val="22"/>
                  <w:u w:val="single"/>
                </w:rPr>
                <w:t>https://resh.edu.ru/subject/lesson/5204/start/132949/</w:t>
              </w:r>
            </w:hyperlink>
          </w:p>
        </w:tc>
      </w:tr>
      <w:tr>
        <w:trPr>
          <w:trHeight w:val="136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2058" w:type="dxa"/>
            <w:tcBorders/>
            <w:tcMar>
              <w:top w:w="50" w:type="dxa"/>
              <w:left w:w="100" w:type="dxa"/>
            </w:tcMar>
            <w:vAlign w:val="center"/>
          </w:tcPr>
          <w:p>
            <w:pPr>
              <w:spacing w:before="0" w:after="0"/>
              <w:ind w:left="135"/>
              <w:jc w:val="left"/>
            </w:pPr>
            <w:hyperlink r:id="rId158">
              <w:r>
                <w:rPr>
                  <w:rFonts w:ascii="Times New Roman" w:hAnsi="Times New Roman"/>
                  <w:b w:val="false"/>
                  <w:i w:val="false"/>
                  <w:color w:val="0000ff"/>
                  <w:sz w:val="22"/>
                  <w:u w:val="single"/>
                </w:rPr>
                <w:t>https://resh.edu.ru/subject/lesson/4109/start/131864/</w:t>
              </w:r>
            </w:hyperlink>
          </w:p>
        </w:tc>
      </w:tr>
      <w:tr>
        <w:trPr>
          <w:trHeight w:val="82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2058" w:type="dxa"/>
            <w:tcBorders/>
            <w:tcMar>
              <w:top w:w="50" w:type="dxa"/>
              <w:left w:w="100" w:type="dxa"/>
            </w:tcMar>
            <w:vAlign w:val="center"/>
          </w:tcPr>
          <w:p>
            <w:pPr>
              <w:spacing w:before="0" w:after="0"/>
              <w:ind w:left="135"/>
              <w:jc w:val="left"/>
            </w:pPr>
            <w:hyperlink r:id="rId159">
              <w:r>
                <w:rPr>
                  <w:rFonts w:ascii="Times New Roman" w:hAnsi="Times New Roman"/>
                  <w:b w:val="false"/>
                  <w:i w:val="false"/>
                  <w:color w:val="0000ff"/>
                  <w:sz w:val="22"/>
                  <w:u w:val="single"/>
                </w:rPr>
                <w:t>https://resh.edu.ru/subject/lesson/5202/start/132726/</w:t>
              </w:r>
            </w:hyperlink>
          </w:p>
        </w:tc>
      </w:tr>
      <w:tr>
        <w:trPr>
          <w:trHeight w:val="136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2058" w:type="dxa"/>
            <w:tcBorders/>
            <w:tcMar>
              <w:top w:w="50" w:type="dxa"/>
              <w:left w:w="100" w:type="dxa"/>
            </w:tcMar>
            <w:vAlign w:val="center"/>
          </w:tcPr>
          <w:p>
            <w:pPr>
              <w:spacing w:before="0" w:after="0"/>
              <w:ind w:left="135"/>
              <w:jc w:val="left"/>
            </w:pPr>
            <w:hyperlink r:id="rId160">
              <w:r>
                <w:rPr>
                  <w:rFonts w:ascii="Times New Roman" w:hAnsi="Times New Roman"/>
                  <w:b w:val="false"/>
                  <w:i w:val="false"/>
                  <w:color w:val="0000ff"/>
                  <w:sz w:val="22"/>
                  <w:u w:val="single"/>
                </w:rPr>
                <w:t>https://resh.edu.ru/subject/lesson/5202/start/132726/</w:t>
              </w:r>
            </w:hyperlink>
          </w:p>
        </w:tc>
      </w:tr>
      <w:tr>
        <w:trPr>
          <w:trHeight w:val="82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2058" w:type="dxa"/>
            <w:tcBorders/>
            <w:tcMar>
              <w:top w:w="50" w:type="dxa"/>
              <w:left w:w="100" w:type="dxa"/>
            </w:tcMar>
            <w:vAlign w:val="center"/>
          </w:tcPr>
          <w:p>
            <w:pPr>
              <w:spacing w:before="0" w:after="0"/>
              <w:ind w:left="135"/>
              <w:jc w:val="left"/>
            </w:pPr>
            <w:hyperlink r:id="rId161">
              <w:r>
                <w:rPr>
                  <w:rFonts w:ascii="Times New Roman" w:hAnsi="Times New Roman"/>
                  <w:b w:val="false"/>
                  <w:i w:val="false"/>
                  <w:color w:val="0000ff"/>
                  <w:sz w:val="22"/>
                  <w:u w:val="single"/>
                </w:rPr>
                <w:t>https://resh.edu.ru/subject/lesson/5202/start/132726/</w:t>
              </w:r>
            </w:hyperlink>
          </w:p>
        </w:tc>
      </w:tr>
      <w:tr>
        <w:trPr>
          <w:trHeight w:val="268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2058" w:type="dxa"/>
            <w:tcBorders/>
            <w:tcMar>
              <w:top w:w="50" w:type="dxa"/>
              <w:left w:w="100" w:type="dxa"/>
            </w:tcMar>
            <w:vAlign w:val="center"/>
          </w:tcPr>
          <w:p>
            <w:pPr>
              <w:spacing w:before="0" w:after="0"/>
              <w:ind w:left="135"/>
              <w:jc w:val="left"/>
            </w:pPr>
            <w:hyperlink r:id="rId162">
              <w:r>
                <w:rPr>
                  <w:rFonts w:ascii="Times New Roman" w:hAnsi="Times New Roman"/>
                  <w:b w:val="false"/>
                  <w:i w:val="false"/>
                  <w:color w:val="0000ff"/>
                  <w:sz w:val="22"/>
                  <w:u w:val="single"/>
                </w:rPr>
                <w:t>https://resh.edu.ru/subject/lesson/5202/start/132726/</w:t>
              </w:r>
            </w:hyperlink>
          </w:p>
        </w:tc>
      </w:tr>
      <w:tr>
        <w:trPr>
          <w:trHeight w:val="244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2058" w:type="dxa"/>
            <w:tcBorders/>
            <w:tcMar>
              <w:top w:w="50" w:type="dxa"/>
              <w:left w:w="100" w:type="dxa"/>
            </w:tcMar>
            <w:vAlign w:val="center"/>
          </w:tcPr>
          <w:p>
            <w:pPr>
              <w:spacing w:before="0" w:after="0"/>
              <w:ind w:left="135"/>
              <w:jc w:val="left"/>
            </w:pPr>
            <w:hyperlink r:id="rId163">
              <w:r>
                <w:rPr>
                  <w:rFonts w:ascii="Times New Roman" w:hAnsi="Times New Roman"/>
                  <w:b w:val="false"/>
                  <w:i w:val="false"/>
                  <w:color w:val="0000ff"/>
                  <w:sz w:val="22"/>
                  <w:u w:val="single"/>
                </w:rPr>
                <w:t>https://resh.edu.ru/subject/lesson/5202/start/132726/</w:t>
              </w:r>
            </w:hyperlink>
          </w:p>
        </w:tc>
      </w:tr>
      <w:tr>
        <w:trPr>
          <w:trHeight w:val="82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2058" w:type="dxa"/>
            <w:tcBorders/>
            <w:tcMar>
              <w:top w:w="50" w:type="dxa"/>
              <w:left w:w="100" w:type="dxa"/>
            </w:tcMar>
            <w:vAlign w:val="center"/>
          </w:tcPr>
          <w:p>
            <w:pPr>
              <w:spacing w:before="0" w:after="0"/>
              <w:ind w:left="135"/>
              <w:jc w:val="left"/>
            </w:pPr>
            <w:hyperlink r:id="rId164">
              <w:r>
                <w:rPr>
                  <w:rFonts w:ascii="Times New Roman" w:hAnsi="Times New Roman"/>
                  <w:b w:val="false"/>
                  <w:i w:val="false"/>
                  <w:color w:val="0000ff"/>
                  <w:sz w:val="22"/>
                  <w:u w:val="single"/>
                </w:rPr>
                <w:t>https://resh.edu.ru/subject/lesson/5202/start/132726/</w:t>
              </w:r>
            </w:hyperlink>
          </w:p>
        </w:tc>
      </w:tr>
      <w:tr>
        <w:trPr>
          <w:trHeight w:val="109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2058" w:type="dxa"/>
            <w:tcBorders/>
            <w:tcMar>
              <w:top w:w="50" w:type="dxa"/>
              <w:left w:w="100" w:type="dxa"/>
            </w:tcMar>
            <w:vAlign w:val="center"/>
          </w:tcPr>
          <w:p>
            <w:pPr>
              <w:spacing w:before="0" w:after="0"/>
              <w:ind w:left="135"/>
              <w:jc w:val="left"/>
            </w:pPr>
            <w:hyperlink r:id="rId165">
              <w:r>
                <w:rPr>
                  <w:rFonts w:ascii="Times New Roman" w:hAnsi="Times New Roman"/>
                  <w:b w:val="false"/>
                  <w:i w:val="false"/>
                  <w:color w:val="0000ff"/>
                  <w:sz w:val="22"/>
                  <w:u w:val="single"/>
                </w:rPr>
                <w:t>https://resh.edu.ru/subject/lesson/4098/start/309830/</w:t>
              </w:r>
            </w:hyperlink>
          </w:p>
        </w:tc>
      </w:tr>
      <w:tr>
        <w:trPr>
          <w:trHeight w:val="136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2058" w:type="dxa"/>
            <w:tcBorders/>
            <w:tcMar>
              <w:top w:w="50" w:type="dxa"/>
              <w:left w:w="100" w:type="dxa"/>
            </w:tcMar>
            <w:vAlign w:val="center"/>
          </w:tcPr>
          <w:p>
            <w:pPr>
              <w:spacing w:before="0" w:after="0"/>
              <w:ind w:left="135"/>
              <w:jc w:val="left"/>
            </w:pPr>
            <w:hyperlink r:id="rId166">
              <w:r>
                <w:rPr>
                  <w:rFonts w:ascii="Times New Roman" w:hAnsi="Times New Roman"/>
                  <w:b w:val="false"/>
                  <w:i w:val="false"/>
                  <w:color w:val="0000ff"/>
                  <w:sz w:val="22"/>
                  <w:u w:val="single"/>
                </w:rPr>
                <w:t>https://resh.edu.ru/subject/lesson/4111/start/293425/</w:t>
              </w:r>
            </w:hyperlink>
          </w:p>
        </w:tc>
      </w:tr>
      <w:tr>
        <w:trPr>
          <w:trHeight w:val="82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2058" w:type="dxa"/>
            <w:tcBorders/>
            <w:tcMar>
              <w:top w:w="50" w:type="dxa"/>
              <w:left w:w="100" w:type="dxa"/>
            </w:tcMar>
            <w:vAlign w:val="center"/>
          </w:tcPr>
          <w:p>
            <w:pPr>
              <w:spacing w:before="0" w:after="0"/>
              <w:ind w:left="135"/>
              <w:jc w:val="left"/>
            </w:pPr>
            <w:hyperlink r:id="rId167">
              <w:r>
                <w:rPr>
                  <w:rFonts w:ascii="Times New Roman" w:hAnsi="Times New Roman"/>
                  <w:b w:val="false"/>
                  <w:i w:val="false"/>
                  <w:color w:val="0000ff"/>
                  <w:sz w:val="22"/>
                  <w:u w:val="single"/>
                </w:rPr>
                <w:t>https://workprogram.edsoo.ru/work-programs/549777</w:t>
              </w:r>
            </w:hyperlink>
          </w:p>
        </w:tc>
      </w:tr>
      <w:tr>
        <w:trPr>
          <w:trHeight w:val="163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2058" w:type="dxa"/>
            <w:tcBorders/>
            <w:tcMar>
              <w:top w:w="50" w:type="dxa"/>
              <w:left w:w="100" w:type="dxa"/>
            </w:tcMar>
            <w:vAlign w:val="center"/>
          </w:tcPr>
          <w:p>
            <w:pPr>
              <w:spacing w:before="0" w:after="0"/>
              <w:ind w:left="135"/>
              <w:jc w:val="left"/>
            </w:pPr>
            <w:hyperlink r:id="rId168">
              <w:r>
                <w:rPr>
                  <w:rFonts w:ascii="Times New Roman" w:hAnsi="Times New Roman"/>
                  <w:b w:val="false"/>
                  <w:i w:val="false"/>
                  <w:color w:val="0000ff"/>
                  <w:sz w:val="22"/>
                  <w:u w:val="single"/>
                </w:rPr>
                <w:t>https://workprogram.edsoo.ru/work-programs/549777</w:t>
              </w:r>
            </w:hyperlink>
          </w:p>
        </w:tc>
      </w:tr>
      <w:tr>
        <w:trPr>
          <w:trHeight w:val="163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2058" w:type="dxa"/>
            <w:tcBorders/>
            <w:tcMar>
              <w:top w:w="50" w:type="dxa"/>
              <w:left w:w="100" w:type="dxa"/>
            </w:tcMar>
            <w:vAlign w:val="center"/>
          </w:tcPr>
          <w:p>
            <w:pPr>
              <w:spacing w:before="0" w:after="0"/>
              <w:ind w:left="135"/>
              <w:jc w:val="left"/>
            </w:pPr>
            <w:hyperlink r:id="rId169">
              <w:r>
                <w:rPr>
                  <w:rFonts w:ascii="Times New Roman" w:hAnsi="Times New Roman"/>
                  <w:b w:val="false"/>
                  <w:i w:val="false"/>
                  <w:color w:val="0000ff"/>
                  <w:sz w:val="22"/>
                  <w:u w:val="single"/>
                </w:rPr>
                <w:t>https://workprogram.edsoo.ru/work-programs/549777</w:t>
              </w:r>
            </w:hyperlink>
          </w:p>
        </w:tc>
      </w:tr>
      <w:tr>
        <w:trPr>
          <w:trHeight w:val="163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2058" w:type="dxa"/>
            <w:tcBorders/>
            <w:tcMar>
              <w:top w:w="50" w:type="dxa"/>
              <w:left w:w="100" w:type="dxa"/>
            </w:tcMar>
            <w:vAlign w:val="center"/>
          </w:tcPr>
          <w:p>
            <w:pPr>
              <w:spacing w:before="0" w:after="0"/>
              <w:ind w:left="135"/>
              <w:jc w:val="left"/>
            </w:pPr>
            <w:hyperlink r:id="rId170">
              <w:r>
                <w:rPr>
                  <w:rFonts w:ascii="Times New Roman" w:hAnsi="Times New Roman"/>
                  <w:b w:val="false"/>
                  <w:i w:val="false"/>
                  <w:color w:val="0000ff"/>
                  <w:sz w:val="22"/>
                  <w:u w:val="single"/>
                </w:rPr>
                <w:t>https://resh.edu.ru/subject/lesson/5183/start/132087/</w:t>
              </w:r>
            </w:hyperlink>
          </w:p>
        </w:tc>
      </w:tr>
      <w:tr>
        <w:trPr>
          <w:trHeight w:val="226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2058" w:type="dxa"/>
            <w:tcBorders/>
            <w:tcMar>
              <w:top w:w="50" w:type="dxa"/>
              <w:left w:w="100" w:type="dxa"/>
            </w:tcMar>
            <w:vAlign w:val="center"/>
          </w:tcPr>
          <w:p>
            <w:pPr>
              <w:spacing w:before="0" w:after="0"/>
              <w:ind w:left="135"/>
              <w:jc w:val="left"/>
            </w:pPr>
            <w:hyperlink r:id="rId171">
              <w:r>
                <w:rPr>
                  <w:rFonts w:ascii="Times New Roman" w:hAnsi="Times New Roman"/>
                  <w:b w:val="false"/>
                  <w:i w:val="false"/>
                  <w:color w:val="0000ff"/>
                  <w:sz w:val="22"/>
                  <w:u w:val="single"/>
                </w:rPr>
                <w:t>https://resh.edu.ru/subject/lesson/4127/start/305795/</w:t>
              </w:r>
            </w:hyperlink>
          </w:p>
        </w:tc>
      </w:tr>
      <w:tr>
        <w:trPr>
          <w:trHeight w:val="109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2058" w:type="dxa"/>
            <w:tcBorders/>
            <w:tcMar>
              <w:top w:w="50" w:type="dxa"/>
              <w:left w:w="100" w:type="dxa"/>
            </w:tcMar>
            <w:vAlign w:val="center"/>
          </w:tcPr>
          <w:p>
            <w:pPr>
              <w:spacing w:before="0" w:after="0"/>
              <w:ind w:left="135"/>
              <w:jc w:val="left"/>
            </w:pPr>
            <w:hyperlink r:id="rId172">
              <w:r>
                <w:rPr>
                  <w:rFonts w:ascii="Times New Roman" w:hAnsi="Times New Roman"/>
                  <w:b w:val="false"/>
                  <w:i w:val="false"/>
                  <w:color w:val="0000ff"/>
                  <w:sz w:val="22"/>
                  <w:u w:val="single"/>
                </w:rPr>
                <w:t>https://resh.edu.ru/subject/lesson/4127/start/305795/</w:t>
              </w:r>
            </w:hyperlink>
          </w:p>
        </w:tc>
      </w:tr>
      <w:tr>
        <w:trPr>
          <w:trHeight w:val="136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2058" w:type="dxa"/>
            <w:tcBorders/>
            <w:tcMar>
              <w:top w:w="50" w:type="dxa"/>
              <w:left w:w="100" w:type="dxa"/>
            </w:tcMar>
            <w:vAlign w:val="center"/>
          </w:tcPr>
          <w:p>
            <w:pPr>
              <w:spacing w:before="0" w:after="0"/>
              <w:ind w:left="135"/>
              <w:jc w:val="left"/>
            </w:pPr>
            <w:hyperlink r:id="rId173">
              <w:r>
                <w:rPr>
                  <w:rFonts w:ascii="Times New Roman" w:hAnsi="Times New Roman"/>
                  <w:b w:val="false"/>
                  <w:i w:val="false"/>
                  <w:color w:val="0000ff"/>
                  <w:sz w:val="22"/>
                  <w:u w:val="single"/>
                </w:rPr>
                <w:t>https://resh.edu.ru/subject/lesson/4127/start/305795/</w:t>
              </w:r>
            </w:hyperlink>
          </w:p>
        </w:tc>
      </w:tr>
      <w:tr>
        <w:trPr>
          <w:trHeight w:val="82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2058" w:type="dxa"/>
            <w:tcBorders/>
            <w:tcMar>
              <w:top w:w="50" w:type="dxa"/>
              <w:left w:w="100" w:type="dxa"/>
            </w:tcMar>
            <w:vAlign w:val="center"/>
          </w:tcPr>
          <w:p>
            <w:pPr>
              <w:spacing w:before="0" w:after="0"/>
              <w:ind w:left="135"/>
              <w:jc w:val="left"/>
            </w:pPr>
            <w:hyperlink r:id="rId174">
              <w:r>
                <w:rPr>
                  <w:rFonts w:ascii="Times New Roman" w:hAnsi="Times New Roman"/>
                  <w:b w:val="false"/>
                  <w:i w:val="false"/>
                  <w:color w:val="0000ff"/>
                  <w:sz w:val="22"/>
                  <w:u w:val="single"/>
                </w:rPr>
                <w:t>https://resh.edu.ru/subject/lesson/4137/start/292925/</w:t>
              </w:r>
            </w:hyperlink>
          </w:p>
        </w:tc>
      </w:tr>
      <w:tr>
        <w:trPr>
          <w:trHeight w:val="163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2058"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https://resh.edu.ru/subject/lesson/5189/start/310040/</w:t>
              </w:r>
            </w:hyperlink>
          </w:p>
        </w:tc>
      </w:tr>
      <w:tr>
        <w:trPr>
          <w:trHeight w:val="136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2058" w:type="dxa"/>
            <w:tcBorders/>
            <w:tcMar>
              <w:top w:w="50" w:type="dxa"/>
              <w:left w:w="100" w:type="dxa"/>
            </w:tcMar>
            <w:vAlign w:val="center"/>
          </w:tcPr>
          <w:p>
            <w:pPr>
              <w:spacing w:before="0" w:after="0"/>
              <w:ind w:left="135"/>
              <w:jc w:val="left"/>
            </w:pPr>
            <w:hyperlink r:id="rId176">
              <w:r>
                <w:rPr>
                  <w:rFonts w:ascii="Times New Roman" w:hAnsi="Times New Roman"/>
                  <w:b w:val="false"/>
                  <w:i w:val="false"/>
                  <w:color w:val="0000ff"/>
                  <w:sz w:val="22"/>
                  <w:u w:val="single"/>
                </w:rPr>
                <w:t>https://resh.edu.ru/subject/lesson/5205/start/293000/</w:t>
              </w:r>
            </w:hyperlink>
          </w:p>
        </w:tc>
      </w:tr>
      <w:tr>
        <w:trPr>
          <w:trHeight w:val="163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2058" w:type="dxa"/>
            <w:tcBorders/>
            <w:tcMar>
              <w:top w:w="50" w:type="dxa"/>
              <w:left w:w="100" w:type="dxa"/>
            </w:tcMar>
            <w:vAlign w:val="center"/>
          </w:tcPr>
          <w:p>
            <w:pPr>
              <w:spacing w:before="0" w:after="0"/>
              <w:ind w:left="135"/>
              <w:jc w:val="left"/>
            </w:pPr>
            <w:hyperlink r:id="rId177">
              <w:r>
                <w:rPr>
                  <w:rFonts w:ascii="Times New Roman" w:hAnsi="Times New Roman"/>
                  <w:b w:val="false"/>
                  <w:i w:val="false"/>
                  <w:color w:val="0000ff"/>
                  <w:sz w:val="22"/>
                  <w:u w:val="single"/>
                </w:rPr>
                <w:t>https://resh.edu.ru/subject/lesson/5206/start/305820/</w:t>
              </w:r>
            </w:hyperlink>
          </w:p>
        </w:tc>
      </w:tr>
      <w:tr>
        <w:trPr>
          <w:trHeight w:val="163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2058" w:type="dxa"/>
            <w:tcBorders/>
            <w:tcMar>
              <w:top w:w="50" w:type="dxa"/>
              <w:left w:w="100" w:type="dxa"/>
            </w:tcMar>
            <w:vAlign w:val="center"/>
          </w:tcPr>
          <w:p>
            <w:pPr>
              <w:spacing w:before="0" w:after="0"/>
              <w:ind w:left="135"/>
              <w:jc w:val="left"/>
            </w:pPr>
            <w:hyperlink r:id="rId178">
              <w:r>
                <w:rPr>
                  <w:rFonts w:ascii="Times New Roman" w:hAnsi="Times New Roman"/>
                  <w:b w:val="false"/>
                  <w:i w:val="false"/>
                  <w:color w:val="0000ff"/>
                  <w:sz w:val="22"/>
                  <w:u w:val="single"/>
                </w:rPr>
                <w:t>https://resh.edu.ru/subject/lesson/5206/start/305820/</w:t>
              </w:r>
            </w:hyperlink>
          </w:p>
        </w:tc>
      </w:tr>
      <w:tr>
        <w:trPr>
          <w:trHeight w:val="82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2058" w:type="dxa"/>
            <w:tcBorders/>
            <w:tcMar>
              <w:top w:w="50" w:type="dxa"/>
              <w:left w:w="100" w:type="dxa"/>
            </w:tcMar>
            <w:vAlign w:val="center"/>
          </w:tcPr>
          <w:p>
            <w:pPr>
              <w:spacing w:before="0" w:after="0"/>
              <w:ind w:left="135"/>
              <w:jc w:val="left"/>
            </w:pPr>
            <w:hyperlink r:id="rId179">
              <w:r>
                <w:rPr>
                  <w:rFonts w:ascii="Times New Roman" w:hAnsi="Times New Roman"/>
                  <w:b w:val="false"/>
                  <w:i w:val="false"/>
                  <w:color w:val="0000ff"/>
                  <w:sz w:val="22"/>
                  <w:u w:val="single"/>
                </w:rPr>
                <w:t>https://resh.edu.ru/subject/lesson/5206/start/305820/</w:t>
              </w:r>
            </w:hyperlink>
          </w:p>
        </w:tc>
      </w:tr>
      <w:tr>
        <w:trPr>
          <w:trHeight w:val="190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2058" w:type="dxa"/>
            <w:tcBorders/>
            <w:tcMar>
              <w:top w:w="50" w:type="dxa"/>
              <w:left w:w="100" w:type="dxa"/>
            </w:tcMar>
            <w:vAlign w:val="center"/>
          </w:tcPr>
          <w:p>
            <w:pPr>
              <w:spacing w:before="0" w:after="0"/>
              <w:ind w:left="135"/>
              <w:jc w:val="left"/>
            </w:pPr>
            <w:hyperlink r:id="rId180">
              <w:r>
                <w:rPr>
                  <w:rFonts w:ascii="Times New Roman" w:hAnsi="Times New Roman"/>
                  <w:b w:val="false"/>
                  <w:i w:val="false"/>
                  <w:color w:val="0000ff"/>
                  <w:sz w:val="22"/>
                  <w:u w:val="single"/>
                </w:rPr>
                <w:t>https://resh.edu.ru/subject/lesson/5206/start/305820/</w:t>
              </w:r>
            </w:hyperlink>
          </w:p>
        </w:tc>
      </w:tr>
      <w:tr>
        <w:trPr>
          <w:trHeight w:val="136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2058" w:type="dxa"/>
            <w:tcBorders/>
            <w:tcMar>
              <w:top w:w="50" w:type="dxa"/>
              <w:left w:w="100" w:type="dxa"/>
            </w:tcMar>
            <w:vAlign w:val="center"/>
          </w:tcPr>
          <w:p>
            <w:pPr>
              <w:spacing w:before="0" w:after="0"/>
              <w:ind w:left="135"/>
              <w:jc w:val="left"/>
            </w:pPr>
            <w:hyperlink r:id="rId181">
              <w:r>
                <w:rPr>
                  <w:rFonts w:ascii="Times New Roman" w:hAnsi="Times New Roman"/>
                  <w:b w:val="false"/>
                  <w:i w:val="false"/>
                  <w:color w:val="0000ff"/>
                  <w:sz w:val="22"/>
                  <w:u w:val="single"/>
                </w:rPr>
                <w:t>https://resh.edu.ru/subject/lesson/5206/start/305820/</w:t>
              </w:r>
            </w:hyperlink>
          </w:p>
        </w:tc>
      </w:tr>
      <w:tr>
        <w:trPr>
          <w:trHeight w:val="187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2058" w:type="dxa"/>
            <w:tcBorders/>
            <w:tcMar>
              <w:top w:w="50" w:type="dxa"/>
              <w:left w:w="100" w:type="dxa"/>
            </w:tcMar>
            <w:vAlign w:val="center"/>
          </w:tcPr>
          <w:p>
            <w:pPr>
              <w:spacing w:before="0" w:after="0"/>
              <w:ind w:left="135"/>
              <w:jc w:val="left"/>
            </w:pPr>
            <w:hyperlink r:id="rId182">
              <w:r>
                <w:rPr>
                  <w:rFonts w:ascii="Times New Roman" w:hAnsi="Times New Roman"/>
                  <w:b w:val="false"/>
                  <w:i w:val="false"/>
                  <w:color w:val="0000ff"/>
                  <w:sz w:val="22"/>
                  <w:u w:val="single"/>
                </w:rPr>
                <w:t>https://resh.edu.ru/subject/lesson/5206/start/305820/</w:t>
              </w:r>
            </w:hyperlink>
          </w:p>
        </w:tc>
      </w:tr>
      <w:tr>
        <w:trPr>
          <w:trHeight w:val="82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2058" w:type="dxa"/>
            <w:tcBorders/>
            <w:tcMar>
              <w:top w:w="50" w:type="dxa"/>
              <w:left w:w="100" w:type="dxa"/>
            </w:tcMar>
            <w:vAlign w:val="center"/>
          </w:tcPr>
          <w:p>
            <w:pPr>
              <w:spacing w:before="0" w:after="0"/>
              <w:ind w:left="135"/>
              <w:jc w:val="left"/>
            </w:pPr>
            <w:hyperlink r:id="rId183">
              <w:r>
                <w:rPr>
                  <w:rFonts w:ascii="Times New Roman" w:hAnsi="Times New Roman"/>
                  <w:b w:val="false"/>
                  <w:i w:val="false"/>
                  <w:color w:val="0000ff"/>
                  <w:sz w:val="22"/>
                  <w:u w:val="single"/>
                </w:rPr>
                <w:t>https://resh.edu.ru/subject/lesson/5206/start/305820/</w:t>
              </w:r>
            </w:hyperlink>
          </w:p>
        </w:tc>
      </w:tr>
      <w:tr>
        <w:trPr>
          <w:trHeight w:val="109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2058" w:type="dxa"/>
            <w:tcBorders/>
            <w:tcMar>
              <w:top w:w="50" w:type="dxa"/>
              <w:left w:w="100" w:type="dxa"/>
            </w:tcMar>
            <w:vAlign w:val="center"/>
          </w:tcPr>
          <w:p>
            <w:pPr>
              <w:spacing w:before="0" w:after="0"/>
              <w:ind w:left="135"/>
              <w:jc w:val="left"/>
            </w:pPr>
            <w:hyperlink r:id="rId184">
              <w:r>
                <w:rPr>
                  <w:rFonts w:ascii="Times New Roman" w:hAnsi="Times New Roman"/>
                  <w:b w:val="false"/>
                  <w:i w:val="false"/>
                  <w:color w:val="0000ff"/>
                  <w:sz w:val="22"/>
                  <w:u w:val="single"/>
                </w:rPr>
                <w:t>https://resh.edu.ru/subject/lesson/5206/start/305820/</w:t>
              </w:r>
            </w:hyperlink>
          </w:p>
        </w:tc>
      </w:tr>
      <w:tr>
        <w:trPr>
          <w:trHeight w:val="190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2058" w:type="dxa"/>
            <w:tcBorders/>
            <w:tcMar>
              <w:top w:w="50" w:type="dxa"/>
              <w:left w:w="100" w:type="dxa"/>
            </w:tcMar>
            <w:vAlign w:val="center"/>
          </w:tcPr>
          <w:p>
            <w:pPr>
              <w:spacing w:before="0" w:after="0"/>
              <w:ind w:left="135"/>
              <w:jc w:val="left"/>
            </w:pPr>
            <w:hyperlink r:id="rId185">
              <w:r>
                <w:rPr>
                  <w:rFonts w:ascii="Times New Roman" w:hAnsi="Times New Roman"/>
                  <w:b w:val="false"/>
                  <w:i w:val="false"/>
                  <w:color w:val="0000ff"/>
                  <w:sz w:val="22"/>
                  <w:u w:val="single"/>
                </w:rPr>
                <w:t>https://resh.edu.ru/subject/lesson/5206/start/305820/</w:t>
              </w:r>
            </w:hyperlink>
          </w:p>
        </w:tc>
      </w:tr>
      <w:tr>
        <w:trPr>
          <w:trHeight w:val="163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2058" w:type="dxa"/>
            <w:tcBorders/>
            <w:tcMar>
              <w:top w:w="50" w:type="dxa"/>
              <w:left w:w="100" w:type="dxa"/>
            </w:tcMar>
            <w:vAlign w:val="center"/>
          </w:tcPr>
          <w:p>
            <w:pPr>
              <w:spacing w:before="0" w:after="0"/>
              <w:ind w:left="135"/>
              <w:jc w:val="left"/>
            </w:pPr>
            <w:hyperlink r:id="rId186">
              <w:r>
                <w:rPr>
                  <w:rFonts w:ascii="Times New Roman" w:hAnsi="Times New Roman"/>
                  <w:b w:val="false"/>
                  <w:i w:val="false"/>
                  <w:color w:val="0000ff"/>
                  <w:sz w:val="22"/>
                  <w:u w:val="single"/>
                </w:rPr>
                <w:t>https://resh.edu.ru/subject/lesson/5206/start/305820/</w:t>
              </w:r>
            </w:hyperlink>
          </w:p>
        </w:tc>
      </w:tr>
      <w:tr>
        <w:trPr>
          <w:trHeight w:val="217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2058" w:type="dxa"/>
            <w:tcBorders/>
            <w:tcMar>
              <w:top w:w="50" w:type="dxa"/>
              <w:left w:w="100" w:type="dxa"/>
            </w:tcMar>
            <w:vAlign w:val="center"/>
          </w:tcPr>
          <w:p>
            <w:pPr>
              <w:spacing w:before="0" w:after="0"/>
              <w:ind w:left="135"/>
              <w:jc w:val="left"/>
            </w:pPr>
            <w:hyperlink r:id="rId187">
              <w:r>
                <w:rPr>
                  <w:rFonts w:ascii="Times New Roman" w:hAnsi="Times New Roman"/>
                  <w:b w:val="false"/>
                  <w:i w:val="false"/>
                  <w:color w:val="0000ff"/>
                  <w:sz w:val="22"/>
                  <w:u w:val="single"/>
                </w:rPr>
                <w:t>https://resh.edu.ru/subject/lesson/5206/start/305820/</w:t>
              </w:r>
            </w:hyperlink>
          </w:p>
        </w:tc>
      </w:tr>
      <w:tr>
        <w:trPr>
          <w:trHeight w:val="2970"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2058" w:type="dxa"/>
            <w:tcBorders/>
            <w:tcMar>
              <w:top w:w="50" w:type="dxa"/>
              <w:left w:w="100" w:type="dxa"/>
            </w:tcMar>
            <w:vAlign w:val="center"/>
          </w:tcPr>
          <w:p>
            <w:pPr>
              <w:spacing w:before="0" w:after="0"/>
              <w:ind w:left="135"/>
              <w:jc w:val="left"/>
            </w:pPr>
            <w:hyperlink r:id="rId188">
              <w:r>
                <w:rPr>
                  <w:rFonts w:ascii="Times New Roman" w:hAnsi="Times New Roman"/>
                  <w:b w:val="false"/>
                  <w:i w:val="false"/>
                  <w:color w:val="0000ff"/>
                  <w:sz w:val="22"/>
                  <w:u w:val="single"/>
                </w:rPr>
                <w:t>https://resh.edu.ru/subject/lesson/5206/start/305820/</w:t>
              </w:r>
            </w:hyperlink>
          </w:p>
        </w:tc>
      </w:tr>
      <w:tr>
        <w:trPr>
          <w:trHeight w:val="136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2058" w:type="dxa"/>
            <w:tcBorders/>
            <w:tcMar>
              <w:top w:w="50" w:type="dxa"/>
              <w:left w:w="100" w:type="dxa"/>
            </w:tcMar>
            <w:vAlign w:val="center"/>
          </w:tcPr>
          <w:p>
            <w:pPr>
              <w:spacing w:before="0" w:after="0"/>
              <w:ind w:left="135"/>
              <w:jc w:val="left"/>
            </w:pPr>
            <w:hyperlink r:id="rId189">
              <w:r>
                <w:rPr>
                  <w:rFonts w:ascii="Times New Roman" w:hAnsi="Times New Roman"/>
                  <w:b w:val="false"/>
                  <w:i w:val="false"/>
                  <w:color w:val="0000ff"/>
                  <w:sz w:val="22"/>
                  <w:u w:val="single"/>
                </w:rPr>
                <w:t>https://resh.edu.ru/subject/lesson/5206/start/305820/</w:t>
              </w:r>
            </w:hyperlink>
          </w:p>
        </w:tc>
      </w:tr>
      <w:tr>
        <w:trPr>
          <w:trHeight w:val="259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2058" w:type="dxa"/>
            <w:tcBorders/>
            <w:tcMar>
              <w:top w:w="50" w:type="dxa"/>
              <w:left w:w="100" w:type="dxa"/>
            </w:tcMar>
            <w:vAlign w:val="center"/>
          </w:tcPr>
          <w:p>
            <w:pPr>
              <w:spacing w:before="0" w:after="0"/>
              <w:ind w:left="135"/>
              <w:jc w:val="left"/>
            </w:pPr>
            <w:hyperlink r:id="rId190">
              <w:r>
                <w:rPr>
                  <w:rFonts w:ascii="Times New Roman" w:hAnsi="Times New Roman"/>
                  <w:b w:val="false"/>
                  <w:i w:val="false"/>
                  <w:color w:val="0000ff"/>
                  <w:sz w:val="22"/>
                  <w:u w:val="single"/>
                </w:rPr>
                <w:t>https://resh.edu.ru/subject/lesson/5206/start/305820/</w:t>
              </w:r>
            </w:hyperlink>
          </w:p>
        </w:tc>
      </w:tr>
      <w:tr>
        <w:trPr>
          <w:trHeight w:val="163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2058" w:type="dxa"/>
            <w:tcBorders/>
            <w:tcMar>
              <w:top w:w="50" w:type="dxa"/>
              <w:left w:w="100" w:type="dxa"/>
            </w:tcMar>
            <w:vAlign w:val="center"/>
          </w:tcPr>
          <w:p>
            <w:pPr>
              <w:spacing w:before="0" w:after="0"/>
              <w:ind w:left="135"/>
              <w:jc w:val="left"/>
            </w:pPr>
            <w:hyperlink r:id="rId191">
              <w:r>
                <w:rPr>
                  <w:rFonts w:ascii="Times New Roman" w:hAnsi="Times New Roman"/>
                  <w:b w:val="false"/>
                  <w:i w:val="false"/>
                  <w:color w:val="0000ff"/>
                  <w:sz w:val="22"/>
                  <w:u w:val="single"/>
                </w:rPr>
                <w:t>https://workprogram.edsoo.ru/work-programs/549777</w:t>
              </w:r>
            </w:hyperlink>
          </w:p>
        </w:tc>
      </w:tr>
      <w:tr>
        <w:trPr>
          <w:trHeight w:val="109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2058" w:type="dxa"/>
            <w:tcBorders/>
            <w:tcMar>
              <w:top w:w="50" w:type="dxa"/>
              <w:left w:w="100" w:type="dxa"/>
            </w:tcMar>
            <w:vAlign w:val="center"/>
          </w:tcPr>
          <w:p>
            <w:pPr>
              <w:spacing w:before="0" w:after="0"/>
              <w:ind w:left="135"/>
              <w:jc w:val="left"/>
            </w:pPr>
            <w:hyperlink r:id="rId192">
              <w:r>
                <w:rPr>
                  <w:rFonts w:ascii="Times New Roman" w:hAnsi="Times New Roman"/>
                  <w:b w:val="false"/>
                  <w:i w:val="false"/>
                  <w:color w:val="0000ff"/>
                  <w:sz w:val="22"/>
                  <w:u w:val="single"/>
                </w:rPr>
                <w:t>https://workprogram.edsoo.ru/work-programs/549777</w:t>
              </w:r>
            </w:hyperlink>
          </w:p>
        </w:tc>
      </w:tr>
      <w:tr>
        <w:trPr>
          <w:trHeight w:val="109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2058" w:type="dxa"/>
            <w:tcBorders/>
            <w:tcMar>
              <w:top w:w="50" w:type="dxa"/>
              <w:left w:w="100" w:type="dxa"/>
            </w:tcMar>
            <w:vAlign w:val="center"/>
          </w:tcPr>
          <w:p>
            <w:pPr>
              <w:spacing w:before="0" w:after="0"/>
              <w:ind w:left="135"/>
              <w:jc w:val="left"/>
            </w:pPr>
            <w:hyperlink r:id="rId193">
              <w:r>
                <w:rPr>
                  <w:rFonts w:ascii="Times New Roman" w:hAnsi="Times New Roman"/>
                  <w:b w:val="false"/>
                  <w:i w:val="false"/>
                  <w:color w:val="0000ff"/>
                  <w:sz w:val="22"/>
                  <w:u w:val="single"/>
                </w:rPr>
                <w:t>https://workprogram.edsoo.ru/work-programs/549777</w:t>
              </w:r>
            </w:hyperlink>
          </w:p>
        </w:tc>
      </w:tr>
      <w:tr>
        <w:trPr>
          <w:trHeight w:val="163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2058" w:type="dxa"/>
            <w:tcBorders/>
            <w:tcMar>
              <w:top w:w="50" w:type="dxa"/>
              <w:left w:w="100" w:type="dxa"/>
            </w:tcMar>
            <w:vAlign w:val="center"/>
          </w:tcPr>
          <w:p>
            <w:pPr>
              <w:spacing w:before="0" w:after="0"/>
              <w:ind w:left="135"/>
              <w:jc w:val="left"/>
            </w:pPr>
            <w:hyperlink r:id="rId194">
              <w:r>
                <w:rPr>
                  <w:rFonts w:ascii="Times New Roman" w:hAnsi="Times New Roman"/>
                  <w:b w:val="false"/>
                  <w:i w:val="false"/>
                  <w:color w:val="0000ff"/>
                  <w:sz w:val="22"/>
                  <w:u w:val="single"/>
                </w:rPr>
                <w:t>https://workprogram.edsoo.ru/work-programs/549777</w:t>
              </w:r>
            </w:hyperlink>
          </w:p>
        </w:tc>
      </w:tr>
      <w:tr>
        <w:trPr>
          <w:trHeight w:val="109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2058" w:type="dxa"/>
            <w:tcBorders/>
            <w:tcMar>
              <w:top w:w="50" w:type="dxa"/>
              <w:left w:w="100" w:type="dxa"/>
            </w:tcMar>
            <w:vAlign w:val="center"/>
          </w:tcPr>
          <w:p>
            <w:pPr>
              <w:spacing w:before="0" w:after="0"/>
              <w:ind w:left="135"/>
              <w:jc w:val="left"/>
            </w:pPr>
            <w:hyperlink r:id="rId195">
              <w:r>
                <w:rPr>
                  <w:rFonts w:ascii="Times New Roman" w:hAnsi="Times New Roman"/>
                  <w:b w:val="false"/>
                  <w:i w:val="false"/>
                  <w:color w:val="0000ff"/>
                  <w:sz w:val="22"/>
                  <w:u w:val="single"/>
                </w:rPr>
                <w:t>https://workprogram.edsoo.ru/work-programs/549777</w:t>
              </w:r>
            </w:hyperlink>
          </w:p>
        </w:tc>
      </w:tr>
      <w:tr>
        <w:trPr>
          <w:trHeight w:val="136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2058" w:type="dxa"/>
            <w:tcBorders/>
            <w:tcMar>
              <w:top w:w="50" w:type="dxa"/>
              <w:left w:w="100" w:type="dxa"/>
            </w:tcMar>
            <w:vAlign w:val="center"/>
          </w:tcPr>
          <w:p>
            <w:pPr>
              <w:spacing w:before="0" w:after="0"/>
              <w:ind w:left="135"/>
              <w:jc w:val="left"/>
            </w:pPr>
            <w:hyperlink r:id="rId196">
              <w:r>
                <w:rPr>
                  <w:rFonts w:ascii="Times New Roman" w:hAnsi="Times New Roman"/>
                  <w:b w:val="false"/>
                  <w:i w:val="false"/>
                  <w:color w:val="0000ff"/>
                  <w:sz w:val="22"/>
                  <w:u w:val="single"/>
                </w:rPr>
                <w:t>https://workprogram.edsoo.ru/work-programs/549777</w:t>
              </w:r>
            </w:hyperlink>
          </w:p>
        </w:tc>
      </w:tr>
      <w:tr>
        <w:trPr>
          <w:trHeight w:val="244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2058" w:type="dxa"/>
            <w:tcBorders/>
            <w:tcMar>
              <w:top w:w="50" w:type="dxa"/>
              <w:left w:w="100" w:type="dxa"/>
            </w:tcMar>
            <w:vAlign w:val="center"/>
          </w:tcPr>
          <w:p>
            <w:pPr>
              <w:spacing w:before="0" w:after="0"/>
              <w:ind w:left="135"/>
              <w:jc w:val="left"/>
            </w:pPr>
            <w:hyperlink r:id="rId197">
              <w:r>
                <w:rPr>
                  <w:rFonts w:ascii="Times New Roman" w:hAnsi="Times New Roman"/>
                  <w:b w:val="false"/>
                  <w:i w:val="false"/>
                  <w:color w:val="0000ff"/>
                  <w:sz w:val="22"/>
                  <w:u w:val="single"/>
                </w:rPr>
                <w:t>https://workprogram.edsoo.ru/work-programs/549777</w:t>
              </w:r>
            </w:hyperlink>
          </w:p>
        </w:tc>
      </w:tr>
      <w:tr>
        <w:trPr>
          <w:trHeight w:val="244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2058" w:type="dxa"/>
            <w:tcBorders/>
            <w:tcMar>
              <w:top w:w="50" w:type="dxa"/>
              <w:left w:w="100" w:type="dxa"/>
            </w:tcMar>
            <w:vAlign w:val="center"/>
          </w:tcPr>
          <w:p>
            <w:pPr>
              <w:spacing w:before="0" w:after="0"/>
              <w:ind w:left="135"/>
              <w:jc w:val="left"/>
            </w:pPr>
            <w:hyperlink r:id="rId198">
              <w:r>
                <w:rPr>
                  <w:rFonts w:ascii="Times New Roman" w:hAnsi="Times New Roman"/>
                  <w:b w:val="false"/>
                  <w:i w:val="false"/>
                  <w:color w:val="0000ff"/>
                  <w:sz w:val="22"/>
                  <w:u w:val="single"/>
                </w:rPr>
                <w:t>https://workprogram.edsoo.ru/work-programs/549777</w:t>
              </w:r>
            </w:hyperlink>
          </w:p>
        </w:tc>
      </w:tr>
      <w:tr>
        <w:trPr>
          <w:trHeight w:val="199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2058" w:type="dxa"/>
            <w:tcBorders/>
            <w:tcMar>
              <w:top w:w="50" w:type="dxa"/>
              <w:left w:w="100" w:type="dxa"/>
            </w:tcMar>
            <w:vAlign w:val="center"/>
          </w:tcPr>
          <w:p>
            <w:pPr>
              <w:spacing w:before="0" w:after="0"/>
              <w:ind w:left="135"/>
              <w:jc w:val="left"/>
            </w:pPr>
            <w:hyperlink r:id="rId199">
              <w:r>
                <w:rPr>
                  <w:rFonts w:ascii="Times New Roman" w:hAnsi="Times New Roman"/>
                  <w:b w:val="false"/>
                  <w:i w:val="false"/>
                  <w:color w:val="0000ff"/>
                  <w:sz w:val="22"/>
                  <w:u w:val="single"/>
                </w:rPr>
                <w:t>https://workprogram.edsoo.ru/work-programs/549777</w:t>
              </w:r>
            </w:hyperlink>
          </w:p>
        </w:tc>
      </w:tr>
      <w:tr>
        <w:trPr>
          <w:trHeight w:val="136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2058" w:type="dxa"/>
            <w:tcBorders/>
            <w:tcMar>
              <w:top w:w="50" w:type="dxa"/>
              <w:left w:w="100" w:type="dxa"/>
            </w:tcMar>
            <w:vAlign w:val="center"/>
          </w:tcPr>
          <w:p>
            <w:pPr>
              <w:spacing w:before="0" w:after="0"/>
              <w:ind w:left="135"/>
              <w:jc w:val="left"/>
            </w:pPr>
            <w:hyperlink r:id="rId200">
              <w:r>
                <w:rPr>
                  <w:rFonts w:ascii="Times New Roman" w:hAnsi="Times New Roman"/>
                  <w:b w:val="false"/>
                  <w:i w:val="false"/>
                  <w:color w:val="0000ff"/>
                  <w:sz w:val="22"/>
                  <w:u w:val="single"/>
                </w:rPr>
                <w:t>https://workprogram.edsoo.ru/work-programs/549777</w:t>
              </w:r>
            </w:hyperlink>
          </w:p>
        </w:tc>
      </w:tr>
      <w:tr>
        <w:trPr>
          <w:trHeight w:val="190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2058" w:type="dxa"/>
            <w:tcBorders/>
            <w:tcMar>
              <w:top w:w="50" w:type="dxa"/>
              <w:left w:w="100" w:type="dxa"/>
            </w:tcMar>
            <w:vAlign w:val="center"/>
          </w:tcPr>
          <w:p>
            <w:pPr>
              <w:spacing w:before="0" w:after="0"/>
              <w:ind w:left="135"/>
              <w:jc w:val="left"/>
            </w:pPr>
            <w:hyperlink r:id="rId201">
              <w:r>
                <w:rPr>
                  <w:rFonts w:ascii="Times New Roman" w:hAnsi="Times New Roman"/>
                  <w:b w:val="false"/>
                  <w:i w:val="false"/>
                  <w:color w:val="0000ff"/>
                  <w:sz w:val="22"/>
                  <w:u w:val="single"/>
                </w:rPr>
                <w:t>https://workprogram.edsoo.ru/work-programs/549777</w:t>
              </w:r>
            </w:hyperlink>
          </w:p>
        </w:tc>
      </w:tr>
      <w:tr>
        <w:trPr>
          <w:trHeight w:val="217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2058" w:type="dxa"/>
            <w:tcBorders/>
            <w:tcMar>
              <w:top w:w="50" w:type="dxa"/>
              <w:left w:w="100" w:type="dxa"/>
            </w:tcMar>
            <w:vAlign w:val="center"/>
          </w:tcPr>
          <w:p>
            <w:pPr>
              <w:spacing w:before="0" w:after="0"/>
              <w:ind w:left="135"/>
              <w:jc w:val="left"/>
            </w:pPr>
            <w:hyperlink r:id="rId202">
              <w:r>
                <w:rPr>
                  <w:rFonts w:ascii="Times New Roman" w:hAnsi="Times New Roman"/>
                  <w:b w:val="false"/>
                  <w:i w:val="false"/>
                  <w:color w:val="0000ff"/>
                  <w:sz w:val="22"/>
                  <w:u w:val="single"/>
                </w:rPr>
                <w:t>https://workprogram.edsoo.ru/work-programs/549777</w:t>
              </w:r>
            </w:hyperlink>
          </w:p>
        </w:tc>
      </w:tr>
      <w:tr>
        <w:trPr>
          <w:trHeight w:val="217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2058" w:type="dxa"/>
            <w:tcBorders/>
            <w:tcMar>
              <w:top w:w="50" w:type="dxa"/>
              <w:left w:w="100" w:type="dxa"/>
            </w:tcMar>
            <w:vAlign w:val="center"/>
          </w:tcPr>
          <w:p>
            <w:pPr>
              <w:spacing w:before="0" w:after="0"/>
              <w:ind w:left="135"/>
              <w:jc w:val="left"/>
            </w:pPr>
            <w:hyperlink r:id="rId203">
              <w:r>
                <w:rPr>
                  <w:rFonts w:ascii="Times New Roman" w:hAnsi="Times New Roman"/>
                  <w:b w:val="false"/>
                  <w:i w:val="false"/>
                  <w:color w:val="0000ff"/>
                  <w:sz w:val="22"/>
                  <w:u w:val="single"/>
                </w:rPr>
                <w:t>https://workprogram.edsoo.ru/work-programs/549777</w:t>
              </w:r>
            </w:hyperlink>
          </w:p>
        </w:tc>
      </w:tr>
      <w:tr>
        <w:trPr>
          <w:trHeight w:val="136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2058" w:type="dxa"/>
            <w:tcBorders/>
            <w:tcMar>
              <w:top w:w="50" w:type="dxa"/>
              <w:left w:w="100" w:type="dxa"/>
            </w:tcMar>
            <w:vAlign w:val="center"/>
          </w:tcPr>
          <w:p>
            <w:pPr>
              <w:spacing w:before="0" w:after="0"/>
              <w:ind w:left="135"/>
              <w:jc w:val="left"/>
            </w:pPr>
            <w:hyperlink r:id="rId204">
              <w:r>
                <w:rPr>
                  <w:rFonts w:ascii="Times New Roman" w:hAnsi="Times New Roman"/>
                  <w:b w:val="false"/>
                  <w:i w:val="false"/>
                  <w:color w:val="0000ff"/>
                  <w:sz w:val="22"/>
                  <w:u w:val="single"/>
                </w:rPr>
                <w:t>https://workprogram.edsoo.ru/work-programs/549777</w:t>
              </w:r>
            </w:hyperlink>
          </w:p>
        </w:tc>
      </w:tr>
      <w:tr>
        <w:trPr>
          <w:trHeight w:val="244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2058" w:type="dxa"/>
            <w:tcBorders/>
            <w:tcMar>
              <w:top w:w="50" w:type="dxa"/>
              <w:left w:w="100" w:type="dxa"/>
            </w:tcMar>
            <w:vAlign w:val="center"/>
          </w:tcPr>
          <w:p>
            <w:pPr>
              <w:spacing w:before="0" w:after="0"/>
              <w:ind w:left="135"/>
              <w:jc w:val="left"/>
            </w:pPr>
            <w:hyperlink r:id="rId205">
              <w:r>
                <w:rPr>
                  <w:rFonts w:ascii="Times New Roman" w:hAnsi="Times New Roman"/>
                  <w:b w:val="false"/>
                  <w:i w:val="false"/>
                  <w:color w:val="0000ff"/>
                  <w:sz w:val="22"/>
                  <w:u w:val="single"/>
                </w:rPr>
                <w:t>https://workprogram.edsoo.ru/work-programs/549777</w:t>
              </w:r>
            </w:hyperlink>
          </w:p>
        </w:tc>
      </w:tr>
      <w:tr>
        <w:trPr>
          <w:trHeight w:val="163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2058" w:type="dxa"/>
            <w:tcBorders/>
            <w:tcMar>
              <w:top w:w="50" w:type="dxa"/>
              <w:left w:w="100" w:type="dxa"/>
            </w:tcMar>
            <w:vAlign w:val="center"/>
          </w:tcPr>
          <w:p>
            <w:pPr>
              <w:spacing w:before="0" w:after="0"/>
              <w:ind w:left="135"/>
              <w:jc w:val="left"/>
            </w:pPr>
            <w:hyperlink r:id="rId206">
              <w:r>
                <w:rPr>
                  <w:rFonts w:ascii="Times New Roman" w:hAnsi="Times New Roman"/>
                  <w:b w:val="false"/>
                  <w:i w:val="false"/>
                  <w:color w:val="0000ff"/>
                  <w:sz w:val="22"/>
                  <w:u w:val="single"/>
                </w:rPr>
                <w:t>https://workprogram.edsoo.ru/work-programs/549777</w:t>
              </w:r>
            </w:hyperlink>
          </w:p>
        </w:tc>
      </w:tr>
      <w:tr>
        <w:trPr>
          <w:trHeight w:val="232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2058" w:type="dxa"/>
            <w:tcBorders/>
            <w:tcMar>
              <w:top w:w="50" w:type="dxa"/>
              <w:left w:w="100" w:type="dxa"/>
            </w:tcMar>
            <w:vAlign w:val="center"/>
          </w:tcPr>
          <w:p>
            <w:pPr>
              <w:spacing w:before="0" w:after="0"/>
              <w:ind w:left="135"/>
              <w:jc w:val="left"/>
            </w:pPr>
            <w:hyperlink r:id="rId207">
              <w:r>
                <w:rPr>
                  <w:rFonts w:ascii="Times New Roman" w:hAnsi="Times New Roman"/>
                  <w:b w:val="false"/>
                  <w:i w:val="false"/>
                  <w:color w:val="0000ff"/>
                  <w:sz w:val="22"/>
                  <w:u w:val="single"/>
                </w:rPr>
                <w:t>https://workprogram.edsoo.ru/work-programs/549777</w:t>
              </w:r>
            </w:hyperlink>
          </w:p>
        </w:tc>
      </w:tr>
      <w:tr>
        <w:trPr>
          <w:trHeight w:val="1365" w:hRule="atLeast"/>
          <w:trHeight w:val="144" w:hRule="atLeast"/>
        </w:trPr>
        <w:tc>
          <w:tcPr>
            <w:tcW w:w="4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7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2058" w:type="dxa"/>
            <w:tcBorders/>
            <w:tcMar>
              <w:top w:w="50" w:type="dxa"/>
              <w:left w:w="100" w:type="dxa"/>
            </w:tcMar>
            <w:vAlign w:val="center"/>
          </w:tcPr>
          <w:p>
            <w:pPr>
              <w:spacing w:before="0" w:after="0"/>
              <w:ind w:left="135"/>
              <w:jc w:val="left"/>
            </w:pPr>
            <w:hyperlink r:id="rId208">
              <w:r>
                <w:rPr>
                  <w:rFonts w:ascii="Times New Roman" w:hAnsi="Times New Roman"/>
                  <w:b w:val="false"/>
                  <w:i w:val="false"/>
                  <w:color w:val="0000ff"/>
                  <w:sz w:val="22"/>
                  <w:u w:val="single"/>
                </w:rPr>
                <w:t>https://workprogram.edsoo.ru/work-programs/549777</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16"/>
        <w:gridCol w:w="3040"/>
        <w:gridCol w:w="1074"/>
        <w:gridCol w:w="2053"/>
        <w:gridCol w:w="2203"/>
        <w:gridCol w:w="1696"/>
        <w:gridCol w:w="2912"/>
      </w:tblGrid>
      <w:tr>
        <w:trPr>
          <w:trHeight w:val="300" w:hRule="atLeast"/>
          <w:trHeight w:val="144" w:hRule="atLeast"/>
        </w:trPr>
        <w:tc>
          <w:tcPr>
            <w:tcW w:w="4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3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09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244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63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217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55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82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530"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82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36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90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09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09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09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90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2038" w:type="dxa"/>
            <w:tcBorders/>
            <w:tcMar>
              <w:top w:w="50" w:type="dxa"/>
              <w:left w:w="100" w:type="dxa"/>
            </w:tcMar>
            <w:vAlign w:val="center"/>
          </w:tcPr>
          <w:p>
            <w:pPr>
              <w:spacing w:before="0" w:after="0"/>
              <w:ind w:left="135"/>
              <w:jc w:val="left"/>
            </w:pPr>
            <w:hyperlink r:id="rId209">
              <w:r>
                <w:rPr>
                  <w:rFonts w:ascii="Times New Roman" w:hAnsi="Times New Roman"/>
                  <w:b w:val="false"/>
                  <w:i w:val="false"/>
                  <w:color w:val="0000ff"/>
                  <w:sz w:val="22"/>
                  <w:u w:val="single"/>
                </w:rPr>
                <w:t>https://resh.edu.ru</w:t>
              </w:r>
            </w:hyperlink>
          </w:p>
        </w:tc>
      </w:tr>
      <w:tr>
        <w:trPr>
          <w:trHeight w:val="163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36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63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87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217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271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36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36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90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90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2038" w:type="dxa"/>
            <w:tcBorders/>
            <w:tcMar>
              <w:top w:w="50" w:type="dxa"/>
              <w:left w:w="100" w:type="dxa"/>
            </w:tcMar>
            <w:vAlign w:val="center"/>
          </w:tcPr>
          <w:p>
            <w:pPr>
              <w:spacing w:before="0" w:after="0"/>
              <w:ind w:left="135"/>
              <w:jc w:val="left"/>
            </w:pPr>
            <w:hyperlink r:id="rId210">
              <w:r>
                <w:rPr>
                  <w:rFonts w:ascii="Times New Roman" w:hAnsi="Times New Roman"/>
                  <w:b w:val="false"/>
                  <w:i w:val="false"/>
                  <w:color w:val="0000ff"/>
                  <w:sz w:val="22"/>
                  <w:u w:val="single"/>
                </w:rPr>
                <w:t>https://resh.edu.ru</w:t>
              </w:r>
            </w:hyperlink>
          </w:p>
        </w:tc>
      </w:tr>
      <w:tr>
        <w:trPr>
          <w:trHeight w:val="82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09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99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55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90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36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55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w:t>
            </w:r>
            <w:hyperlink r:id="rId211">
              <w:r>
                <w:rPr>
                  <w:rFonts w:ascii="Times New Roman" w:hAnsi="Times New Roman"/>
                  <w:b w:val="false"/>
                  <w:i w:val="false"/>
                  <w:color w:val="0000ff"/>
                  <w:sz w:val="22"/>
                  <w:u w:val="single"/>
                </w:rPr>
                <w:t>https://resh.edu.ru</w:t>
              </w:r>
            </w:hyperlink>
          </w:p>
        </w:tc>
      </w:tr>
      <w:tr>
        <w:trPr>
          <w:trHeight w:val="244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01.11.2024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271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2970"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https://resh.edu.ru</w:t>
              </w:r>
            </w:hyperlink>
          </w:p>
        </w:tc>
      </w:tr>
      <w:tr>
        <w:trPr>
          <w:trHeight w:val="259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w:t>
            </w:r>
            <w:hyperlink r:id="rId213">
              <w:r>
                <w:rPr>
                  <w:rFonts w:ascii="Times New Roman" w:hAnsi="Times New Roman"/>
                  <w:b w:val="false"/>
                  <w:i w:val="false"/>
                  <w:color w:val="0000ff"/>
                  <w:sz w:val="22"/>
                  <w:u w:val="single"/>
                </w:rPr>
                <w:t>https://resh.edu.ru</w:t>
              </w:r>
            </w:hyperlink>
          </w:p>
        </w:tc>
      </w:tr>
      <w:tr>
        <w:trPr>
          <w:trHeight w:val="163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w:t>
            </w:r>
            <w:hyperlink r:id="rId214">
              <w:r>
                <w:rPr>
                  <w:rFonts w:ascii="Times New Roman" w:hAnsi="Times New Roman"/>
                  <w:b w:val="false"/>
                  <w:i w:val="false"/>
                  <w:color w:val="0000ff"/>
                  <w:sz w:val="22"/>
                  <w:u w:val="single"/>
                </w:rPr>
                <w:t>https://resh.edu.ru</w:t>
              </w:r>
            </w:hyperlink>
          </w:p>
        </w:tc>
      </w:tr>
      <w:tr>
        <w:trPr>
          <w:trHeight w:val="244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w:t>
            </w:r>
            <w:hyperlink r:id="rId215">
              <w:r>
                <w:rPr>
                  <w:rFonts w:ascii="Times New Roman" w:hAnsi="Times New Roman"/>
                  <w:b w:val="false"/>
                  <w:i w:val="false"/>
                  <w:color w:val="0000ff"/>
                  <w:sz w:val="22"/>
                  <w:u w:val="single"/>
                </w:rPr>
                <w:t>https://resh.edu.ru</w:t>
              </w:r>
            </w:hyperlink>
          </w:p>
        </w:tc>
      </w:tr>
      <w:tr>
        <w:trPr>
          <w:trHeight w:val="244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217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2038" w:type="dxa"/>
            <w:tcBorders/>
            <w:tcMar>
              <w:top w:w="50" w:type="dxa"/>
              <w:left w:w="100" w:type="dxa"/>
            </w:tcMar>
            <w:vAlign w:val="center"/>
          </w:tcPr>
          <w:p>
            <w:pPr>
              <w:spacing w:before="0" w:after="0"/>
              <w:ind w:left="135"/>
              <w:jc w:val="left"/>
            </w:pPr>
            <w:hyperlink r:id="rId216">
              <w:r>
                <w:rPr>
                  <w:rFonts w:ascii="Times New Roman" w:hAnsi="Times New Roman"/>
                  <w:b w:val="false"/>
                  <w:i w:val="false"/>
                  <w:color w:val="0000ff"/>
                  <w:sz w:val="22"/>
                  <w:u w:val="single"/>
                </w:rPr>
                <w:t>https://resh.edu.ru</w:t>
              </w:r>
            </w:hyperlink>
          </w:p>
        </w:tc>
      </w:tr>
      <w:tr>
        <w:trPr>
          <w:trHeight w:val="190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2038" w:type="dxa"/>
            <w:tcBorders/>
            <w:tcMar>
              <w:top w:w="50" w:type="dxa"/>
              <w:left w:w="100" w:type="dxa"/>
            </w:tcMar>
            <w:vAlign w:val="center"/>
          </w:tcPr>
          <w:p>
            <w:pPr>
              <w:spacing w:before="0" w:after="0"/>
              <w:ind w:left="135"/>
              <w:jc w:val="left"/>
            </w:pPr>
            <w:hyperlink r:id="rId217">
              <w:r>
                <w:rPr>
                  <w:rFonts w:ascii="Times New Roman" w:hAnsi="Times New Roman"/>
                  <w:b w:val="false"/>
                  <w:i w:val="false"/>
                  <w:color w:val="0000ff"/>
                  <w:sz w:val="22"/>
                  <w:u w:val="single"/>
                </w:rPr>
                <w:t>https://resh.edu.ru</w:t>
              </w:r>
            </w:hyperlink>
          </w:p>
        </w:tc>
      </w:tr>
      <w:tr>
        <w:trPr>
          <w:trHeight w:val="190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2038" w:type="dxa"/>
            <w:tcBorders/>
            <w:tcMar>
              <w:top w:w="50" w:type="dxa"/>
              <w:left w:w="100" w:type="dxa"/>
            </w:tcMar>
            <w:vAlign w:val="center"/>
          </w:tcPr>
          <w:p>
            <w:pPr>
              <w:spacing w:before="0" w:after="0"/>
              <w:ind w:left="135"/>
              <w:jc w:val="left"/>
            </w:pPr>
            <w:hyperlink r:id="rId218">
              <w:r>
                <w:rPr>
                  <w:rFonts w:ascii="Times New Roman" w:hAnsi="Times New Roman"/>
                  <w:b w:val="false"/>
                  <w:i w:val="false"/>
                  <w:color w:val="0000ff"/>
                  <w:sz w:val="22"/>
                  <w:u w:val="single"/>
                </w:rPr>
                <w:t>https://resh.edu.ru</w:t>
              </w:r>
            </w:hyperlink>
          </w:p>
        </w:tc>
      </w:tr>
      <w:tr>
        <w:trPr>
          <w:trHeight w:val="211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2038" w:type="dxa"/>
            <w:tcBorders/>
            <w:tcMar>
              <w:top w:w="50" w:type="dxa"/>
              <w:left w:w="100" w:type="dxa"/>
            </w:tcMar>
            <w:vAlign w:val="center"/>
          </w:tcPr>
          <w:p>
            <w:pPr>
              <w:spacing w:before="0" w:after="0"/>
              <w:ind w:left="135"/>
              <w:jc w:val="left"/>
            </w:pPr>
            <w:hyperlink r:id="rId219">
              <w:r>
                <w:rPr>
                  <w:rFonts w:ascii="Times New Roman" w:hAnsi="Times New Roman"/>
                  <w:b w:val="false"/>
                  <w:i w:val="false"/>
                  <w:color w:val="0000ff"/>
                  <w:sz w:val="22"/>
                  <w:u w:val="single"/>
                </w:rPr>
                <w:t>https://resh.edu.ru</w:t>
              </w:r>
            </w:hyperlink>
          </w:p>
        </w:tc>
      </w:tr>
      <w:tr>
        <w:trPr>
          <w:trHeight w:val="55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217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217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2038" w:type="dxa"/>
            <w:tcBorders/>
            <w:tcMar>
              <w:top w:w="50" w:type="dxa"/>
              <w:left w:w="100" w:type="dxa"/>
            </w:tcMar>
            <w:vAlign w:val="center"/>
          </w:tcPr>
          <w:p>
            <w:pPr>
              <w:spacing w:before="0" w:after="0"/>
              <w:ind w:left="135"/>
              <w:jc w:val="left"/>
            </w:pPr>
            <w:hyperlink r:id="rId220">
              <w:r>
                <w:rPr>
                  <w:rFonts w:ascii="Times New Roman" w:hAnsi="Times New Roman"/>
                  <w:b w:val="false"/>
                  <w:i w:val="false"/>
                  <w:color w:val="0000ff"/>
                  <w:sz w:val="22"/>
                  <w:u w:val="single"/>
                </w:rPr>
                <w:t>https://resh.edu.ru</w:t>
              </w:r>
            </w:hyperlink>
          </w:p>
        </w:tc>
      </w:tr>
      <w:tr>
        <w:trPr>
          <w:trHeight w:val="217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2038" w:type="dxa"/>
            <w:tcBorders/>
            <w:tcMar>
              <w:top w:w="50" w:type="dxa"/>
              <w:left w:w="100" w:type="dxa"/>
            </w:tcMar>
            <w:vAlign w:val="center"/>
          </w:tcPr>
          <w:p>
            <w:pPr>
              <w:spacing w:before="0" w:after="0"/>
              <w:ind w:left="135"/>
              <w:jc w:val="left"/>
            </w:pPr>
            <w:hyperlink r:id="rId221">
              <w:r>
                <w:rPr>
                  <w:rFonts w:ascii="Times New Roman" w:hAnsi="Times New Roman"/>
                  <w:b w:val="false"/>
                  <w:i w:val="false"/>
                  <w:color w:val="0000ff"/>
                  <w:sz w:val="22"/>
                  <w:u w:val="single"/>
                </w:rPr>
                <w:t>https://resh.edu.ru</w:t>
              </w:r>
            </w:hyperlink>
          </w:p>
        </w:tc>
      </w:tr>
      <w:tr>
        <w:trPr>
          <w:trHeight w:val="217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w:t>
            </w:r>
            <w:hyperlink r:id="rId222">
              <w:r>
                <w:rPr>
                  <w:rFonts w:ascii="Times New Roman" w:hAnsi="Times New Roman"/>
                  <w:b w:val="false"/>
                  <w:i w:val="false"/>
                  <w:color w:val="0000ff"/>
                  <w:sz w:val="22"/>
                  <w:u w:val="single"/>
                </w:rPr>
                <w:t>https://resh.edu.ru</w:t>
              </w:r>
            </w:hyperlink>
          </w:p>
        </w:tc>
      </w:tr>
      <w:tr>
        <w:trPr>
          <w:trHeight w:val="190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w:t>
            </w:r>
            <w:hyperlink r:id="rId223">
              <w:r>
                <w:rPr>
                  <w:rFonts w:ascii="Times New Roman" w:hAnsi="Times New Roman"/>
                  <w:b w:val="false"/>
                  <w:i w:val="false"/>
                  <w:color w:val="0000ff"/>
                  <w:sz w:val="22"/>
                  <w:u w:val="single"/>
                </w:rPr>
                <w:t>https://resh.edu.ru</w:t>
              </w:r>
            </w:hyperlink>
          </w:p>
        </w:tc>
      </w:tr>
      <w:tr>
        <w:trPr>
          <w:trHeight w:val="82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w:t>
            </w:r>
            <w:hyperlink r:id="rId224">
              <w:r>
                <w:rPr>
                  <w:rFonts w:ascii="Times New Roman" w:hAnsi="Times New Roman"/>
                  <w:b w:val="false"/>
                  <w:i w:val="false"/>
                  <w:color w:val="0000ff"/>
                  <w:sz w:val="22"/>
                  <w:u w:val="single"/>
                </w:rPr>
                <w:t>https://resh.edu.ru</w:t>
              </w:r>
            </w:hyperlink>
          </w:p>
        </w:tc>
      </w:tr>
      <w:tr>
        <w:trPr>
          <w:trHeight w:val="136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w:t>
            </w:r>
            <w:hyperlink r:id="rId225">
              <w:r>
                <w:rPr>
                  <w:rFonts w:ascii="Times New Roman" w:hAnsi="Times New Roman"/>
                  <w:b w:val="false"/>
                  <w:i w:val="false"/>
                  <w:color w:val="0000ff"/>
                  <w:sz w:val="22"/>
                  <w:u w:val="single"/>
                </w:rPr>
                <w:t>https://resh.edu.ru</w:t>
              </w:r>
            </w:hyperlink>
          </w:p>
        </w:tc>
      </w:tr>
      <w:tr>
        <w:trPr>
          <w:trHeight w:val="118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w:t>
            </w:r>
            <w:hyperlink r:id="rId226">
              <w:r>
                <w:rPr>
                  <w:rFonts w:ascii="Times New Roman" w:hAnsi="Times New Roman"/>
                  <w:b w:val="false"/>
                  <w:i w:val="false"/>
                  <w:color w:val="0000ff"/>
                  <w:sz w:val="22"/>
                  <w:u w:val="single"/>
                </w:rPr>
                <w:t>https://resh.edu.ru</w:t>
              </w:r>
            </w:hyperlink>
          </w:p>
        </w:tc>
      </w:tr>
      <w:tr>
        <w:trPr>
          <w:trHeight w:val="136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w:t>
            </w:r>
            <w:hyperlink r:id="rId227">
              <w:r>
                <w:rPr>
                  <w:rFonts w:ascii="Times New Roman" w:hAnsi="Times New Roman"/>
                  <w:b w:val="false"/>
                  <w:i w:val="false"/>
                  <w:color w:val="0000ff"/>
                  <w:sz w:val="22"/>
                  <w:u w:val="single"/>
                </w:rPr>
                <w:t>https://resh.edu.ru</w:t>
              </w:r>
            </w:hyperlink>
          </w:p>
        </w:tc>
      </w:tr>
      <w:tr>
        <w:trPr>
          <w:trHeight w:val="190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55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2038" w:type="dxa"/>
            <w:tcBorders/>
            <w:tcMar>
              <w:top w:w="50" w:type="dxa"/>
              <w:left w:w="100" w:type="dxa"/>
            </w:tcMar>
            <w:vAlign w:val="center"/>
          </w:tcPr>
          <w:p>
            <w:pPr>
              <w:spacing w:before="0" w:after="0"/>
              <w:ind w:left="135"/>
              <w:jc w:val="left"/>
            </w:pPr>
            <w:hyperlink r:id="rId228">
              <w:r>
                <w:rPr>
                  <w:rFonts w:ascii="Times New Roman" w:hAnsi="Times New Roman"/>
                  <w:b w:val="false"/>
                  <w:i w:val="false"/>
                  <w:color w:val="0000ff"/>
                  <w:sz w:val="22"/>
                  <w:u w:val="single"/>
                </w:rPr>
                <w:t>https://resh.edu.ru</w:t>
              </w:r>
            </w:hyperlink>
          </w:p>
        </w:tc>
      </w:tr>
      <w:tr>
        <w:trPr>
          <w:trHeight w:val="136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36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09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2038" w:type="dxa"/>
            <w:tcBorders/>
            <w:tcMar>
              <w:top w:w="50" w:type="dxa"/>
              <w:left w:w="100" w:type="dxa"/>
            </w:tcMar>
            <w:vAlign w:val="center"/>
          </w:tcPr>
          <w:p>
            <w:pPr>
              <w:spacing w:before="0" w:after="0"/>
              <w:ind w:left="135"/>
              <w:jc w:val="left"/>
            </w:pPr>
            <w:hyperlink r:id="rId229">
              <w:r>
                <w:rPr>
                  <w:rFonts w:ascii="Times New Roman" w:hAnsi="Times New Roman"/>
                  <w:b w:val="false"/>
                  <w:i w:val="false"/>
                  <w:color w:val="0000ff"/>
                  <w:sz w:val="22"/>
                  <w:u w:val="single"/>
                </w:rPr>
                <w:t>https://resh.edu.ru</w:t>
              </w:r>
            </w:hyperlink>
          </w:p>
        </w:tc>
      </w:tr>
      <w:tr>
        <w:trPr>
          <w:trHeight w:val="190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82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2970"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4080"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63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82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55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63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09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82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82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36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36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247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244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63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resh.edu.ru›Предметы›lesson/3630/conspect</w:t>
            </w:r>
          </w:p>
        </w:tc>
      </w:tr>
      <w:tr>
        <w:trPr>
          <w:trHeight w:val="190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63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217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63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09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09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55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85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82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2970"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09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36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09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82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63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271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36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12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55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63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2038" w:type="dxa"/>
            <w:tcBorders/>
            <w:tcMar>
              <w:top w:w="50" w:type="dxa"/>
              <w:left w:w="100" w:type="dxa"/>
            </w:tcMar>
            <w:vAlign w:val="center"/>
          </w:tcPr>
          <w:p>
            <w:pPr>
              <w:spacing w:before="0" w:after="0"/>
              <w:ind w:left="135"/>
              <w:jc w:val="left"/>
            </w:pPr>
            <w:hyperlink r:id="rId230">
              <w:r>
                <w:rPr>
                  <w:rFonts w:ascii="Times New Roman" w:hAnsi="Times New Roman"/>
                  <w:b w:val="false"/>
                  <w:i w:val="false"/>
                  <w:color w:val="0000ff"/>
                  <w:sz w:val="22"/>
                  <w:u w:val="single"/>
                </w:rPr>
                <w:t>https://workprogram.edsoo.ru/work-programs/549777</w:t>
              </w:r>
            </w:hyperlink>
          </w:p>
        </w:tc>
      </w:tr>
      <w:tr>
        <w:trPr>
          <w:trHeight w:val="82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2038" w:type="dxa"/>
            <w:tcBorders/>
            <w:tcMar>
              <w:top w:w="50" w:type="dxa"/>
              <w:left w:w="100" w:type="dxa"/>
            </w:tcMar>
            <w:vAlign w:val="center"/>
          </w:tcPr>
          <w:p>
            <w:pPr>
              <w:spacing w:before="0" w:after="0"/>
              <w:ind w:left="135"/>
              <w:jc w:val="left"/>
            </w:pPr>
            <w:hyperlink r:id="rId231">
              <w:r>
                <w:rPr>
                  <w:rFonts w:ascii="Times New Roman" w:hAnsi="Times New Roman"/>
                  <w:b w:val="false"/>
                  <w:i w:val="false"/>
                  <w:color w:val="0000ff"/>
                  <w:sz w:val="22"/>
                  <w:u w:val="single"/>
                </w:rPr>
                <w:t>https://workprogram.edsoo.ru/work-programs/549777</w:t>
              </w:r>
            </w:hyperlink>
          </w:p>
        </w:tc>
      </w:tr>
      <w:tr>
        <w:trPr>
          <w:trHeight w:val="82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2038" w:type="dxa"/>
            <w:tcBorders/>
            <w:tcMar>
              <w:top w:w="50" w:type="dxa"/>
              <w:left w:w="100" w:type="dxa"/>
            </w:tcMar>
            <w:vAlign w:val="center"/>
          </w:tcPr>
          <w:p>
            <w:pPr>
              <w:spacing w:before="0" w:after="0"/>
              <w:ind w:left="135"/>
              <w:jc w:val="left"/>
            </w:pPr>
            <w:hyperlink r:id="rId232">
              <w:r>
                <w:rPr>
                  <w:rFonts w:ascii="Times New Roman" w:hAnsi="Times New Roman"/>
                  <w:b w:val="false"/>
                  <w:i w:val="false"/>
                  <w:color w:val="0000ff"/>
                  <w:sz w:val="22"/>
                  <w:u w:val="single"/>
                </w:rPr>
                <w:t>https://workprogram.edsoo.ru/work-programs/549777</w:t>
              </w:r>
            </w:hyperlink>
          </w:p>
        </w:tc>
      </w:tr>
      <w:tr>
        <w:trPr>
          <w:trHeight w:val="109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82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36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36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36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217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82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36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21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63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09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09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09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09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09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09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55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09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36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3480"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2970"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36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09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36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09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36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09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36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36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55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87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55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244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36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63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82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82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82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163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825" w:hRule="atLeast"/>
          <w:trHeight w:val="144" w:hRule="atLeast"/>
        </w:trPr>
        <w:tc>
          <w:tcPr>
            <w:tcW w:w="43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203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resh.edu.ru</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07"/>
        <w:gridCol w:w="3147"/>
        <w:gridCol w:w="1055"/>
        <w:gridCol w:w="2030"/>
        <w:gridCol w:w="2183"/>
        <w:gridCol w:w="1680"/>
        <w:gridCol w:w="2892"/>
      </w:tblGrid>
      <w:tr>
        <w:trPr>
          <w:trHeight w:val="300" w:hRule="atLeast"/>
          <w:trHeight w:val="144" w:hRule="atLeast"/>
        </w:trPr>
        <w:tc>
          <w:tcPr>
            <w:tcW w:w="4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740"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https://m.edsoo.ru/c4e0d5cc</w:t>
              </w:r>
            </w:hyperlink>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2024" w:type="dxa"/>
            <w:tcBorders/>
            <w:tcMar>
              <w:top w:w="50" w:type="dxa"/>
              <w:left w:w="100" w:type="dxa"/>
            </w:tcMar>
            <w:vAlign w:val="center"/>
          </w:tcPr>
          <w:p>
            <w:pPr>
              <w:spacing w:before="0" w:after="0"/>
              <w:ind w:left="135"/>
              <w:jc w:val="left"/>
            </w:pPr>
            <w:hyperlink r:id="rId239">
              <w:r>
                <w:rPr>
                  <w:rFonts w:ascii="Times New Roman" w:hAnsi="Times New Roman"/>
                  <w:b w:val="false"/>
                  <w:i w:val="false"/>
                  <w:color w:val="0000ff"/>
                  <w:sz w:val="22"/>
                  <w:u w:val="single"/>
                </w:rPr>
                <w:t>https://m.edsoo.ru/c4e0ee40</w:t>
              </w:r>
            </w:hyperlink>
          </w:p>
        </w:tc>
      </w:tr>
      <w:tr>
        <w:trPr>
          <w:trHeight w:val="55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2024" w:type="dxa"/>
            <w:tcBorders/>
            <w:tcMar>
              <w:top w:w="50" w:type="dxa"/>
              <w:left w:w="100" w:type="dxa"/>
            </w:tcMar>
            <w:vAlign w:val="center"/>
          </w:tcPr>
          <w:p>
            <w:pPr>
              <w:spacing w:before="0" w:after="0"/>
              <w:ind w:left="135"/>
              <w:jc w:val="left"/>
            </w:pPr>
            <w:hyperlink r:id="rId240">
              <w:r>
                <w:rPr>
                  <w:rFonts w:ascii="Times New Roman" w:hAnsi="Times New Roman"/>
                  <w:b w:val="false"/>
                  <w:i w:val="false"/>
                  <w:color w:val="0000ff"/>
                  <w:sz w:val="22"/>
                  <w:u w:val="single"/>
                </w:rPr>
                <w:t>https://m.edsoo.ru/c4e0ee40</w:t>
              </w:r>
            </w:hyperlink>
          </w:p>
        </w:tc>
      </w:tr>
      <w:tr>
        <w:trPr>
          <w:trHeight w:val="244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https://m.edsoo.ru/c4e15ec0</w:t>
              </w:r>
            </w:hyperlink>
          </w:p>
        </w:tc>
      </w:tr>
      <w:tr>
        <w:trPr>
          <w:trHeight w:val="13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https://m.edsoo.ru/c4e0ea08</w:t>
              </w:r>
            </w:hyperlink>
          </w:p>
        </w:tc>
      </w:tr>
      <w:tr>
        <w:trPr>
          <w:trHeight w:val="55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2024" w:type="dxa"/>
            <w:tcBorders/>
            <w:tcMar>
              <w:top w:w="50" w:type="dxa"/>
              <w:left w:w="100" w:type="dxa"/>
            </w:tcMar>
            <w:vAlign w:val="center"/>
          </w:tcPr>
          <w:p>
            <w:pPr>
              <w:spacing w:before="0" w:after="0"/>
              <w:ind w:left="135"/>
              <w:jc w:val="left"/>
            </w:pPr>
            <w:hyperlink r:id="rId246">
              <w:r>
                <w:rPr>
                  <w:rFonts w:ascii="Times New Roman" w:hAnsi="Times New Roman"/>
                  <w:b w:val="false"/>
                  <w:i w:val="false"/>
                  <w:color w:val="0000ff"/>
                  <w:sz w:val="22"/>
                  <w:u w:val="single"/>
                </w:rPr>
                <w:t>https://m.edsoo.ru/c4e10ed4</w:t>
              </w:r>
            </w:hyperlink>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2024" w:type="dxa"/>
            <w:tcBorders/>
            <w:tcMar>
              <w:top w:w="50" w:type="dxa"/>
              <w:left w:w="100" w:type="dxa"/>
            </w:tcMar>
            <w:vAlign w:val="center"/>
          </w:tcPr>
          <w:p>
            <w:pPr>
              <w:spacing w:before="0" w:after="0"/>
              <w:ind w:left="135"/>
              <w:jc w:val="left"/>
            </w:pPr>
            <w:hyperlink r:id="rId248">
              <w:r>
                <w:rPr>
                  <w:rFonts w:ascii="Times New Roman" w:hAnsi="Times New Roman"/>
                  <w:b w:val="false"/>
                  <w:i w:val="false"/>
                  <w:color w:val="0000ff"/>
                  <w:sz w:val="22"/>
                  <w:u w:val="single"/>
                </w:rPr>
                <w:t>https://m.edsoo.ru/c4e10ed4</w:t>
              </w:r>
            </w:hyperlink>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https://m.edsoo.ru/c4e11708</w:t>
              </w:r>
            </w:hyperlink>
          </w:p>
        </w:tc>
      </w:tr>
      <w:tr>
        <w:trPr>
          <w:trHeight w:val="2880"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2024"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https://m.edsoo.ru/c4e11708</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2024" w:type="dxa"/>
            <w:tcBorders/>
            <w:tcMar>
              <w:top w:w="50" w:type="dxa"/>
              <w:left w:w="100" w:type="dxa"/>
            </w:tcMar>
            <w:vAlign w:val="center"/>
          </w:tcPr>
          <w:p>
            <w:pPr>
              <w:spacing w:before="0" w:after="0"/>
              <w:ind w:left="135"/>
              <w:jc w:val="left"/>
            </w:pPr>
            <w:hyperlink r:id="rId257">
              <w:r>
                <w:rPr>
                  <w:rFonts w:ascii="Times New Roman" w:hAnsi="Times New Roman"/>
                  <w:b w:val="false"/>
                  <w:i w:val="false"/>
                  <w:color w:val="0000ff"/>
                  <w:sz w:val="22"/>
                  <w:u w:val="single"/>
                </w:rPr>
                <w:t>https://m.edsoo.ru/c4e11708</w:t>
              </w:r>
            </w:hyperlink>
          </w:p>
        </w:tc>
      </w:tr>
      <w:tr>
        <w:trPr>
          <w:trHeight w:val="2970"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2024" w:type="dxa"/>
            <w:tcBorders/>
            <w:tcMar>
              <w:top w:w="50" w:type="dxa"/>
              <w:left w:w="100" w:type="dxa"/>
            </w:tcMar>
            <w:vAlign w:val="center"/>
          </w:tcPr>
          <w:p>
            <w:pPr>
              <w:spacing w:before="0" w:after="0"/>
              <w:ind w:left="135"/>
              <w:jc w:val="left"/>
            </w:pPr>
            <w:hyperlink r:id="rId258">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2024" w:type="dxa"/>
            <w:tcBorders/>
            <w:tcMar>
              <w:top w:w="50" w:type="dxa"/>
              <w:left w:w="100" w:type="dxa"/>
            </w:tcMar>
            <w:vAlign w:val="center"/>
          </w:tcPr>
          <w:p>
            <w:pPr>
              <w:spacing w:before="0" w:after="0"/>
              <w:ind w:left="135"/>
              <w:jc w:val="left"/>
            </w:pPr>
            <w:hyperlink r:id="rId259">
              <w:r>
                <w:rPr>
                  <w:rFonts w:ascii="Times New Roman" w:hAnsi="Times New Roman"/>
                  <w:b w:val="false"/>
                  <w:i w:val="false"/>
                  <w:color w:val="0000ff"/>
                  <w:sz w:val="22"/>
                  <w:u w:val="single"/>
                </w:rPr>
                <w:t>https://m.edsoo.ru/c4e11708</w:t>
              </w:r>
            </w:hyperlink>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2024" w:type="dxa"/>
            <w:tcBorders/>
            <w:tcMar>
              <w:top w:w="50" w:type="dxa"/>
              <w:left w:w="100" w:type="dxa"/>
            </w:tcMar>
            <w:vAlign w:val="center"/>
          </w:tcPr>
          <w:p>
            <w:pPr>
              <w:spacing w:before="0" w:after="0"/>
              <w:ind w:left="135"/>
              <w:jc w:val="left"/>
            </w:pPr>
            <w:hyperlink r:id="rId261">
              <w:r>
                <w:rPr>
                  <w:rFonts w:ascii="Times New Roman" w:hAnsi="Times New Roman"/>
                  <w:b w:val="false"/>
                  <w:i w:val="false"/>
                  <w:color w:val="0000ff"/>
                  <w:sz w:val="22"/>
                  <w:u w:val="single"/>
                </w:rPr>
                <w:t>https://m.edsoo.ru/c4e11708</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2024" w:type="dxa"/>
            <w:tcBorders/>
            <w:tcMar>
              <w:top w:w="50" w:type="dxa"/>
              <w:left w:w="100" w:type="dxa"/>
            </w:tcMar>
            <w:vAlign w:val="center"/>
          </w:tcPr>
          <w:p>
            <w:pPr>
              <w:spacing w:before="0" w:after="0"/>
              <w:ind w:left="135"/>
              <w:jc w:val="left"/>
            </w:pPr>
            <w:hyperlink r:id="rId263">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2024" w:type="dxa"/>
            <w:tcBorders/>
            <w:tcMar>
              <w:top w:w="50" w:type="dxa"/>
              <w:left w:w="100" w:type="dxa"/>
            </w:tcMar>
            <w:vAlign w:val="center"/>
          </w:tcPr>
          <w:p>
            <w:pPr>
              <w:spacing w:before="0" w:after="0"/>
              <w:ind w:left="135"/>
              <w:jc w:val="left"/>
            </w:pPr>
            <w:hyperlink r:id="rId266">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https://m.edsoo.ru/c4e175ae</w:t>
              </w:r>
            </w:hyperlink>
          </w:p>
        </w:tc>
      </w:tr>
      <w:tr>
        <w:trPr>
          <w:trHeight w:val="16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2024" w:type="dxa"/>
            <w:tcBorders/>
            <w:tcMar>
              <w:top w:w="50" w:type="dxa"/>
              <w:left w:w="100" w:type="dxa"/>
            </w:tcMar>
            <w:vAlign w:val="center"/>
          </w:tcPr>
          <w:p>
            <w:pPr>
              <w:spacing w:before="0" w:after="0"/>
              <w:ind w:left="135"/>
              <w:jc w:val="left"/>
            </w:pPr>
            <w:hyperlink r:id="rId269">
              <w:r>
                <w:rPr>
                  <w:rFonts w:ascii="Times New Roman" w:hAnsi="Times New Roman"/>
                  <w:b w:val="false"/>
                  <w:i w:val="false"/>
                  <w:color w:val="0000ff"/>
                  <w:sz w:val="22"/>
                  <w:u w:val="single"/>
                </w:rPr>
                <w:t>https://m.edsoo.ru/c4e175ae</w:t>
              </w:r>
            </w:hyperlink>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2024" w:type="dxa"/>
            <w:tcBorders/>
            <w:tcMar>
              <w:top w:w="50" w:type="dxa"/>
              <w:left w:w="100" w:type="dxa"/>
            </w:tcMar>
            <w:vAlign w:val="center"/>
          </w:tcPr>
          <w:p>
            <w:pPr>
              <w:spacing w:before="0" w:after="0"/>
              <w:ind w:left="135"/>
              <w:jc w:val="left"/>
            </w:pPr>
            <w:hyperlink r:id="rId270">
              <w:r>
                <w:rPr>
                  <w:rFonts w:ascii="Times New Roman" w:hAnsi="Times New Roman"/>
                  <w:b w:val="false"/>
                  <w:i w:val="false"/>
                  <w:color w:val="0000ff"/>
                  <w:sz w:val="22"/>
                  <w:u w:val="single"/>
                </w:rPr>
                <w:t>https://m.edsoo.ru/c4e175ae</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2024" w:type="dxa"/>
            <w:tcBorders/>
            <w:tcMar>
              <w:top w:w="50" w:type="dxa"/>
              <w:left w:w="100" w:type="dxa"/>
            </w:tcMar>
            <w:vAlign w:val="center"/>
          </w:tcPr>
          <w:p>
            <w:pPr>
              <w:spacing w:before="0" w:after="0"/>
              <w:ind w:left="135"/>
              <w:jc w:val="left"/>
            </w:pPr>
            <w:hyperlink r:id="rId273">
              <w:r>
                <w:rPr>
                  <w:rFonts w:ascii="Times New Roman" w:hAnsi="Times New Roman"/>
                  <w:b w:val="false"/>
                  <w:i w:val="false"/>
                  <w:color w:val="0000ff"/>
                  <w:sz w:val="22"/>
                  <w:u w:val="single"/>
                </w:rPr>
                <w:t>https://m.edsoo.ru/c4e175ae</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https://m.edsoo.ru/c4e12c66</w:t>
              </w:r>
            </w:hyperlink>
          </w:p>
        </w:tc>
      </w:tr>
      <w:tr>
        <w:trPr>
          <w:trHeight w:val="214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2024" w:type="dxa"/>
            <w:tcBorders/>
            <w:tcMar>
              <w:top w:w="50" w:type="dxa"/>
              <w:left w:w="100" w:type="dxa"/>
            </w:tcMar>
            <w:vAlign w:val="center"/>
          </w:tcPr>
          <w:p>
            <w:pPr>
              <w:spacing w:before="0" w:after="0"/>
              <w:ind w:left="135"/>
              <w:jc w:val="left"/>
            </w:pPr>
            <w:hyperlink r:id="rId281">
              <w:r>
                <w:rPr>
                  <w:rFonts w:ascii="Times New Roman" w:hAnsi="Times New Roman"/>
                  <w:b w:val="false"/>
                  <w:i w:val="false"/>
                  <w:color w:val="0000ff"/>
                  <w:sz w:val="22"/>
                  <w:u w:val="single"/>
                </w:rPr>
                <w:t>https://workprogram.edsoo.ru/work-programs/549777</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2024" w:type="dxa"/>
            <w:tcBorders/>
            <w:tcMar>
              <w:top w:w="50" w:type="dxa"/>
              <w:left w:w="100" w:type="dxa"/>
            </w:tcMar>
            <w:vAlign w:val="center"/>
          </w:tcPr>
          <w:p>
            <w:pPr>
              <w:spacing w:before="0" w:after="0"/>
              <w:ind w:left="135"/>
              <w:jc w:val="left"/>
            </w:pPr>
            <w:hyperlink r:id="rId288">
              <w:r>
                <w:rPr>
                  <w:rFonts w:ascii="Times New Roman" w:hAnsi="Times New Roman"/>
                  <w:b w:val="false"/>
                  <w:i w:val="false"/>
                  <w:color w:val="0000ff"/>
                  <w:sz w:val="22"/>
                  <w:u w:val="single"/>
                </w:rPr>
                <w:t>https://m.edsoo.ru/c4e0b358</w:t>
              </w:r>
            </w:hyperlink>
          </w:p>
        </w:tc>
      </w:tr>
      <w:tr>
        <w:trPr>
          <w:trHeight w:val="163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2024" w:type="dxa"/>
            <w:tcBorders/>
            <w:tcMar>
              <w:top w:w="50" w:type="dxa"/>
              <w:left w:w="100" w:type="dxa"/>
            </w:tcMar>
            <w:vAlign w:val="center"/>
          </w:tcPr>
          <w:p>
            <w:pPr>
              <w:spacing w:before="0" w:after="0"/>
              <w:ind w:left="135"/>
              <w:jc w:val="left"/>
            </w:pPr>
            <w:hyperlink r:id="rId291">
              <w:r>
                <w:rPr>
                  <w:rFonts w:ascii="Times New Roman" w:hAnsi="Times New Roman"/>
                  <w:b w:val="false"/>
                  <w:i w:val="false"/>
                  <w:color w:val="0000ff"/>
                  <w:sz w:val="22"/>
                  <w:u w:val="single"/>
                </w:rPr>
                <w:t>https://workprogram.edsoo.ru/work-programs/549777</w:t>
              </w:r>
            </w:hyperlink>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https://m.edsoo.ru/c4e11a00</w:t>
              </w:r>
            </w:hyperlink>
          </w:p>
        </w:tc>
      </w:tr>
      <w:tr>
        <w:trPr>
          <w:trHeight w:val="16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https://m.edsoo.ru/c4e0cdf2</w:t>
              </w:r>
            </w:hyperlink>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https://m.edsoo.ru/c4e0b678</w:t>
              </w:r>
            </w:hyperlink>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https://m.edsoo.ru/c4e0ebc0</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2024" w:type="dxa"/>
            <w:tcBorders/>
            <w:tcMar>
              <w:top w:w="50" w:type="dxa"/>
              <w:left w:w="100" w:type="dxa"/>
            </w:tcMar>
            <w:vAlign w:val="center"/>
          </w:tcPr>
          <w:p>
            <w:pPr>
              <w:spacing w:before="0" w:after="0"/>
              <w:ind w:left="135"/>
              <w:jc w:val="left"/>
            </w:pPr>
            <w:hyperlink r:id="rId306">
              <w:r>
                <w:rPr>
                  <w:rFonts w:ascii="Times New Roman" w:hAnsi="Times New Roman"/>
                  <w:b w:val="false"/>
                  <w:i w:val="false"/>
                  <w:color w:val="0000ff"/>
                  <w:sz w:val="22"/>
                  <w:u w:val="single"/>
                </w:rPr>
                <w:t>https://workprogram.edsoo.ru/work-programs/549777</w:t>
              </w:r>
            </w:hyperlink>
          </w:p>
        </w:tc>
      </w:tr>
      <w:tr>
        <w:trPr>
          <w:trHeight w:val="22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https://m.edsoo.ru/c4e0999a</w:t>
              </w:r>
            </w:hyperlink>
          </w:p>
        </w:tc>
      </w:tr>
      <w:tr>
        <w:trPr>
          <w:trHeight w:val="3780"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https://m.edsoo.ru/c4e095bc</w:t>
              </w:r>
            </w:hyperlink>
          </w:p>
        </w:tc>
      </w:tr>
      <w:tr>
        <w:trPr>
          <w:trHeight w:val="163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2024" w:type="dxa"/>
            <w:tcBorders/>
            <w:tcMar>
              <w:top w:w="50" w:type="dxa"/>
              <w:left w:w="100" w:type="dxa"/>
            </w:tcMar>
            <w:vAlign w:val="center"/>
          </w:tcPr>
          <w:p>
            <w:pPr>
              <w:spacing w:before="0" w:after="0"/>
              <w:ind w:left="135"/>
              <w:jc w:val="left"/>
            </w:pPr>
            <w:hyperlink r:id="rId311">
              <w:r>
                <w:rPr>
                  <w:rFonts w:ascii="Times New Roman" w:hAnsi="Times New Roman"/>
                  <w:b w:val="false"/>
                  <w:i w:val="false"/>
                  <w:color w:val="0000ff"/>
                  <w:sz w:val="22"/>
                  <w:u w:val="single"/>
                </w:rPr>
                <w:t>https://m.edsoo.ru/c4e0a020</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2024" w:type="dxa"/>
            <w:tcBorders/>
            <w:tcMar>
              <w:top w:w="50" w:type="dxa"/>
              <w:left w:w="100" w:type="dxa"/>
            </w:tcMar>
            <w:vAlign w:val="center"/>
          </w:tcPr>
          <w:p>
            <w:pPr>
              <w:spacing w:before="0" w:after="0"/>
              <w:ind w:left="135"/>
              <w:jc w:val="left"/>
            </w:pPr>
            <w:hyperlink r:id="rId313">
              <w:r>
                <w:rPr>
                  <w:rFonts w:ascii="Times New Roman" w:hAnsi="Times New Roman"/>
                  <w:b w:val="false"/>
                  <w:i w:val="false"/>
                  <w:color w:val="0000ff"/>
                  <w:sz w:val="22"/>
                  <w:u w:val="single"/>
                </w:rPr>
                <w:t>https://m.edsoo.ru/c4e0a020</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https://m.edsoo.ru/c4e10d4e</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2024" w:type="dxa"/>
            <w:tcBorders/>
            <w:tcMar>
              <w:top w:w="50" w:type="dxa"/>
              <w:left w:w="100" w:type="dxa"/>
            </w:tcMar>
            <w:vAlign w:val="center"/>
          </w:tcPr>
          <w:p>
            <w:pPr>
              <w:spacing w:before="0" w:after="0"/>
              <w:ind w:left="135"/>
              <w:jc w:val="left"/>
            </w:pPr>
            <w:hyperlink r:id="rId316">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2024" w:type="dxa"/>
            <w:tcBorders/>
            <w:tcMar>
              <w:top w:w="50" w:type="dxa"/>
              <w:left w:w="100" w:type="dxa"/>
            </w:tcMar>
            <w:vAlign w:val="center"/>
          </w:tcPr>
          <w:p>
            <w:pPr>
              <w:spacing w:before="0" w:after="0"/>
              <w:ind w:left="135"/>
              <w:jc w:val="left"/>
            </w:pPr>
            <w:hyperlink r:id="rId317">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2024" w:type="dxa"/>
            <w:tcBorders/>
            <w:tcMar>
              <w:top w:w="50" w:type="dxa"/>
              <w:left w:w="100" w:type="dxa"/>
            </w:tcMar>
            <w:vAlign w:val="center"/>
          </w:tcPr>
          <w:p>
            <w:pPr>
              <w:spacing w:before="0" w:after="0"/>
              <w:ind w:left="135"/>
              <w:jc w:val="left"/>
            </w:pPr>
            <w:hyperlink r:id="rId318">
              <w:r>
                <w:rPr>
                  <w:rFonts w:ascii="Times New Roman" w:hAnsi="Times New Roman"/>
                  <w:b w:val="false"/>
                  <w:i w:val="false"/>
                  <w:color w:val="0000ff"/>
                  <w:sz w:val="22"/>
                  <w:u w:val="single"/>
                </w:rPr>
                <w:t>https://m.edsoo.ru/c4e0a020</w:t>
              </w:r>
            </w:hyperlink>
          </w:p>
        </w:tc>
      </w:tr>
      <w:tr>
        <w:trPr>
          <w:trHeight w:val="100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https://m.edsoo.ru/c4e0b8ee</w:t>
              </w:r>
            </w:hyperlink>
          </w:p>
        </w:tc>
      </w:tr>
      <w:tr>
        <w:trPr>
          <w:trHeight w:val="190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2024" w:type="dxa"/>
            <w:tcBorders/>
            <w:tcMar>
              <w:top w:w="50" w:type="dxa"/>
              <w:left w:w="100" w:type="dxa"/>
            </w:tcMar>
            <w:vAlign w:val="center"/>
          </w:tcPr>
          <w:p>
            <w:pPr>
              <w:spacing w:before="0" w:after="0"/>
              <w:ind w:left="135"/>
              <w:jc w:val="left"/>
            </w:pPr>
            <w:hyperlink r:id="rId323">
              <w:r>
                <w:rPr>
                  <w:rFonts w:ascii="Times New Roman" w:hAnsi="Times New Roman"/>
                  <w:b w:val="false"/>
                  <w:i w:val="false"/>
                  <w:color w:val="0000ff"/>
                  <w:sz w:val="22"/>
                  <w:u w:val="single"/>
                </w:rPr>
                <w:t>https://workprogram.edsoo.ru/work-programs/549777</w:t>
              </w:r>
            </w:hyperlink>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2024" w:type="dxa"/>
            <w:tcBorders/>
            <w:tcMar>
              <w:top w:w="50" w:type="dxa"/>
              <w:left w:w="100" w:type="dxa"/>
            </w:tcMar>
            <w:vAlign w:val="center"/>
          </w:tcPr>
          <w:p>
            <w:pPr>
              <w:spacing w:before="0" w:after="0"/>
              <w:ind w:left="135"/>
              <w:jc w:val="left"/>
            </w:pPr>
            <w:hyperlink r:id="rId325">
              <w:r>
                <w:rPr>
                  <w:rFonts w:ascii="Times New Roman" w:hAnsi="Times New Roman"/>
                  <w:b w:val="false"/>
                  <w:i w:val="false"/>
                  <w:color w:val="0000ff"/>
                  <w:sz w:val="22"/>
                  <w:u w:val="single"/>
                </w:rPr>
                <w:t>https://workprogram.edsoo.ru/work-programs/549777</w:t>
              </w:r>
            </w:hyperlink>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https://m.edsoo.ru/c4e14e62</w:t>
              </w:r>
            </w:hyperlink>
          </w:p>
        </w:tc>
      </w:tr>
      <w:tr>
        <w:trPr>
          <w:trHeight w:val="181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https://m.edsoo.ru/c4e14ab6</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2024" w:type="dxa"/>
            <w:tcBorders/>
            <w:tcMar>
              <w:top w:w="50" w:type="dxa"/>
              <w:left w:w="100" w:type="dxa"/>
            </w:tcMar>
            <w:vAlign w:val="center"/>
          </w:tcPr>
          <w:p>
            <w:pPr>
              <w:spacing w:before="0" w:after="0"/>
              <w:ind w:left="135"/>
              <w:jc w:val="left"/>
            </w:pPr>
            <w:hyperlink r:id="rId334">
              <w:r>
                <w:rPr>
                  <w:rFonts w:ascii="Times New Roman" w:hAnsi="Times New Roman"/>
                  <w:b w:val="false"/>
                  <w:i w:val="false"/>
                  <w:color w:val="0000ff"/>
                  <w:sz w:val="22"/>
                  <w:u w:val="single"/>
                </w:rPr>
                <w:t>https://m.edsoo.ru/c4e14ab6</w:t>
              </w:r>
            </w:hyperlink>
          </w:p>
        </w:tc>
      </w:tr>
      <w:tr>
        <w:trPr>
          <w:trHeight w:val="190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2024" w:type="dxa"/>
            <w:tcBorders/>
            <w:tcMar>
              <w:top w:w="50" w:type="dxa"/>
              <w:left w:w="100" w:type="dxa"/>
            </w:tcMar>
            <w:vAlign w:val="center"/>
          </w:tcPr>
          <w:p>
            <w:pPr>
              <w:spacing w:before="0" w:after="0"/>
              <w:ind w:left="135"/>
              <w:jc w:val="left"/>
            </w:pPr>
            <w:hyperlink r:id="rId335">
              <w:r>
                <w:rPr>
                  <w:rFonts w:ascii="Times New Roman" w:hAnsi="Times New Roman"/>
                  <w:b w:val="false"/>
                  <w:i w:val="false"/>
                  <w:color w:val="0000ff"/>
                  <w:sz w:val="22"/>
                  <w:u w:val="single"/>
                </w:rPr>
                <w:t>https://m.edsoo.ru/c4e14ab6</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2024" w:type="dxa"/>
            <w:tcBorders/>
            <w:tcMar>
              <w:top w:w="50" w:type="dxa"/>
              <w:left w:w="100" w:type="dxa"/>
            </w:tcMar>
            <w:vAlign w:val="center"/>
          </w:tcPr>
          <w:p>
            <w:pPr>
              <w:spacing w:before="0" w:after="0"/>
              <w:ind w:left="135"/>
              <w:jc w:val="left"/>
            </w:pPr>
            <w:hyperlink r:id="rId337">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2024" w:type="dxa"/>
            <w:tcBorders/>
            <w:tcMar>
              <w:top w:w="50" w:type="dxa"/>
              <w:left w:w="100" w:type="dxa"/>
            </w:tcMar>
            <w:vAlign w:val="center"/>
          </w:tcPr>
          <w:p>
            <w:pPr>
              <w:spacing w:before="0" w:after="0"/>
              <w:ind w:left="135"/>
              <w:jc w:val="left"/>
            </w:pPr>
            <w:hyperlink r:id="rId340">
              <w:r>
                <w:rPr>
                  <w:rFonts w:ascii="Times New Roman" w:hAnsi="Times New Roman"/>
                  <w:b w:val="false"/>
                  <w:i w:val="false"/>
                  <w:color w:val="0000ff"/>
                  <w:sz w:val="22"/>
                  <w:u w:val="single"/>
                </w:rPr>
                <w:t>https://m.edsoo.ru/c4e14ab6</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https://m.edsoo.ru/c4e09116</w:t>
              </w:r>
            </w:hyperlink>
          </w:p>
        </w:tc>
      </w:tr>
      <w:tr>
        <w:trPr>
          <w:trHeight w:val="208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2024" w:type="dxa"/>
            <w:tcBorders/>
            <w:tcMar>
              <w:top w:w="50" w:type="dxa"/>
              <w:left w:w="100" w:type="dxa"/>
            </w:tcMar>
            <w:vAlign w:val="center"/>
          </w:tcPr>
          <w:p>
            <w:pPr>
              <w:spacing w:before="0" w:after="0"/>
              <w:ind w:left="135"/>
              <w:jc w:val="left"/>
            </w:pPr>
            <w:hyperlink r:id="rId343">
              <w:r>
                <w:rPr>
                  <w:rFonts w:ascii="Times New Roman" w:hAnsi="Times New Roman"/>
                  <w:b w:val="false"/>
                  <w:i w:val="false"/>
                  <w:color w:val="0000ff"/>
                  <w:sz w:val="22"/>
                  <w:u w:val="single"/>
                </w:rPr>
                <w:t>https://m.edsoo.ru/c4e14ab6</w:t>
              </w:r>
            </w:hyperlink>
          </w:p>
        </w:tc>
      </w:tr>
      <w:tr>
        <w:trPr>
          <w:trHeight w:val="163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2024" w:type="dxa"/>
            <w:tcBorders/>
            <w:tcMar>
              <w:top w:w="50" w:type="dxa"/>
              <w:left w:w="100" w:type="dxa"/>
            </w:tcMar>
            <w:vAlign w:val="center"/>
          </w:tcPr>
          <w:p>
            <w:pPr>
              <w:spacing w:before="0" w:after="0"/>
              <w:ind w:left="135"/>
              <w:jc w:val="left"/>
            </w:pPr>
            <w:hyperlink r:id="rId345">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2024" w:type="dxa"/>
            <w:tcBorders/>
            <w:tcMar>
              <w:top w:w="50" w:type="dxa"/>
              <w:left w:w="100" w:type="dxa"/>
            </w:tcMar>
            <w:vAlign w:val="center"/>
          </w:tcPr>
          <w:p>
            <w:pPr>
              <w:spacing w:before="0" w:after="0"/>
              <w:ind w:left="135"/>
              <w:jc w:val="left"/>
            </w:pPr>
            <w:hyperlink r:id="rId349">
              <w:r>
                <w:rPr>
                  <w:rFonts w:ascii="Times New Roman" w:hAnsi="Times New Roman"/>
                  <w:b w:val="false"/>
                  <w:i w:val="false"/>
                  <w:color w:val="0000ff"/>
                  <w:sz w:val="22"/>
                  <w:u w:val="single"/>
                </w:rPr>
                <w:t>https://m.edsoo.ru/c4e09bde</w:t>
              </w:r>
            </w:hyperlink>
          </w:p>
        </w:tc>
      </w:tr>
      <w:tr>
        <w:trPr>
          <w:trHeight w:val="55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2024" w:type="dxa"/>
            <w:tcBorders/>
            <w:tcMar>
              <w:top w:w="50" w:type="dxa"/>
              <w:left w:w="100" w:type="dxa"/>
            </w:tcMar>
            <w:vAlign w:val="center"/>
          </w:tcPr>
          <w:p>
            <w:pPr>
              <w:spacing w:before="0" w:after="0"/>
              <w:ind w:left="135"/>
              <w:jc w:val="left"/>
            </w:pPr>
            <w:hyperlink r:id="rId3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2024" w:type="dxa"/>
            <w:tcBorders/>
            <w:tcMar>
              <w:top w:w="50" w:type="dxa"/>
              <w:left w:w="100" w:type="dxa"/>
            </w:tcMar>
            <w:vAlign w:val="center"/>
          </w:tcPr>
          <w:p>
            <w:pPr>
              <w:spacing w:before="0" w:after="0"/>
              <w:ind w:left="135"/>
              <w:jc w:val="left"/>
            </w:pPr>
            <w:hyperlink r:id="rId351">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https://m.edsoo.ru/c4e0defa</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2024" w:type="dxa"/>
            <w:tcBorders/>
            <w:tcMar>
              <w:top w:w="50" w:type="dxa"/>
              <w:left w:w="100" w:type="dxa"/>
            </w:tcMar>
            <w:vAlign w:val="center"/>
          </w:tcPr>
          <w:p>
            <w:pPr>
              <w:spacing w:before="0" w:after="0"/>
              <w:ind w:left="135"/>
              <w:jc w:val="left"/>
            </w:pPr>
            <w:hyperlink r:id="rId353">
              <w:r>
                <w:rPr>
                  <w:rFonts w:ascii="Times New Roman" w:hAnsi="Times New Roman"/>
                  <w:b w:val="false"/>
                  <w:i w:val="false"/>
                  <w:color w:val="0000ff"/>
                  <w:sz w:val="22"/>
                  <w:u w:val="single"/>
                </w:rPr>
                <w:t>https://workprogram.edsoo.ru/work-programs/549777</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2024" w:type="dxa"/>
            <w:tcBorders/>
            <w:tcMar>
              <w:top w:w="50" w:type="dxa"/>
              <w:left w:w="100" w:type="dxa"/>
            </w:tcMar>
            <w:vAlign w:val="center"/>
          </w:tcPr>
          <w:p>
            <w:pPr>
              <w:spacing w:before="0" w:after="0"/>
              <w:ind w:left="135"/>
              <w:jc w:val="left"/>
            </w:pPr>
            <w:hyperlink r:id="rId354">
              <w:r>
                <w:rPr>
                  <w:rFonts w:ascii="Times New Roman" w:hAnsi="Times New Roman"/>
                  <w:b w:val="false"/>
                  <w:i w:val="false"/>
                  <w:color w:val="0000ff"/>
                  <w:sz w:val="22"/>
                  <w:u w:val="single"/>
                </w:rPr>
                <w:t>https://workprogram.edsoo.ru/work-programs/549777</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2024" w:type="dxa"/>
            <w:tcBorders/>
            <w:tcMar>
              <w:top w:w="50" w:type="dxa"/>
              <w:left w:w="100" w:type="dxa"/>
            </w:tcMar>
            <w:vAlign w:val="center"/>
          </w:tcPr>
          <w:p>
            <w:pPr>
              <w:spacing w:before="0" w:after="0"/>
              <w:ind w:left="135"/>
              <w:jc w:val="left"/>
            </w:pPr>
            <w:hyperlink r:id="rId355">
              <w:r>
                <w:rPr>
                  <w:rFonts w:ascii="Times New Roman" w:hAnsi="Times New Roman"/>
                  <w:b w:val="false"/>
                  <w:i w:val="false"/>
                  <w:color w:val="0000ff"/>
                  <w:sz w:val="22"/>
                  <w:u w:val="single"/>
                </w:rPr>
                <w:t>https://workprogram.edsoo.ru/work-programs/549777</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https://m.edsoo.ru/c4e0dd2e</w:t>
              </w:r>
            </w:hyperlink>
          </w:p>
        </w:tc>
      </w:tr>
      <w:tr>
        <w:trPr>
          <w:trHeight w:val="19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2024" w:type="dxa"/>
            <w:tcBorders/>
            <w:tcMar>
              <w:top w:w="50" w:type="dxa"/>
              <w:left w:w="100" w:type="dxa"/>
            </w:tcMar>
            <w:vAlign w:val="center"/>
          </w:tcPr>
          <w:p>
            <w:pPr>
              <w:spacing w:before="0" w:after="0"/>
              <w:ind w:left="135"/>
              <w:jc w:val="left"/>
            </w:pPr>
            <w:hyperlink r:id="rId359">
              <w:r>
                <w:rPr>
                  <w:rFonts w:ascii="Times New Roman" w:hAnsi="Times New Roman"/>
                  <w:b w:val="false"/>
                  <w:i w:val="false"/>
                  <w:color w:val="0000ff"/>
                  <w:sz w:val="22"/>
                  <w:u w:val="single"/>
                </w:rPr>
                <w:t>https://m.edsoo.ru/c4e18120</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https://m.edsoo.ru/c4e102b8</w:t>
              </w:r>
            </w:hyperlink>
          </w:p>
        </w:tc>
      </w:tr>
      <w:tr>
        <w:trPr>
          <w:trHeight w:val="190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20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2024" w:type="dxa"/>
            <w:tcBorders/>
            <w:tcMar>
              <w:top w:w="50" w:type="dxa"/>
              <w:left w:w="100" w:type="dxa"/>
            </w:tcMar>
            <w:vAlign w:val="center"/>
          </w:tcPr>
          <w:p>
            <w:pPr>
              <w:spacing w:before="0" w:after="0"/>
              <w:ind w:left="135"/>
              <w:jc w:val="left"/>
            </w:pPr>
            <w:hyperlink r:id="rId367">
              <w:r>
                <w:rPr>
                  <w:rFonts w:ascii="Times New Roman" w:hAnsi="Times New Roman"/>
                  <w:b w:val="false"/>
                  <w:i w:val="false"/>
                  <w:color w:val="0000ff"/>
                  <w:sz w:val="22"/>
                  <w:u w:val="single"/>
                </w:rPr>
                <w:t>https://m.edsoo.ru/c4e16eb0</w:t>
              </w:r>
            </w:hyperlink>
          </w:p>
        </w:tc>
      </w:tr>
      <w:tr>
        <w:trPr>
          <w:trHeight w:val="55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2024" w:type="dxa"/>
            <w:tcBorders/>
            <w:tcMar>
              <w:top w:w="50" w:type="dxa"/>
              <w:left w:w="100" w:type="dxa"/>
            </w:tcMar>
            <w:vAlign w:val="center"/>
          </w:tcPr>
          <w:p>
            <w:pPr>
              <w:spacing w:before="0" w:after="0"/>
              <w:ind w:left="135"/>
              <w:jc w:val="left"/>
            </w:pPr>
            <w:hyperlink r:id="rId368">
              <w:r>
                <w:rPr>
                  <w:rFonts w:ascii="Times New Roman" w:hAnsi="Times New Roman"/>
                  <w:b w:val="false"/>
                  <w:i w:val="false"/>
                  <w:color w:val="0000ff"/>
                  <w:sz w:val="22"/>
                  <w:u w:val="single"/>
                </w:rPr>
                <w:t>https://m.edsoo.ru/c4e16eb0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28"/>
        <w:gridCol w:w="3120"/>
        <w:gridCol w:w="1098"/>
        <w:gridCol w:w="2081"/>
        <w:gridCol w:w="2230"/>
        <w:gridCol w:w="1716"/>
        <w:gridCol w:w="2721"/>
      </w:tblGrid>
      <w:tr>
        <w:trPr>
          <w:trHeight w:val="300" w:hRule="atLeast"/>
          <w:trHeight w:val="144" w:hRule="atLeast"/>
        </w:trPr>
        <w:tc>
          <w:tcPr>
            <w:tcW w:w="4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89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369">
              <w:r>
                <w:rPr>
                  <w:rFonts w:ascii="Times New Roman" w:hAnsi="Times New Roman"/>
                  <w:b w:val="false"/>
                  <w:i w:val="false"/>
                  <w:color w:val="0000ff"/>
                  <w:sz w:val="22"/>
                  <w:u w:val="single"/>
                </w:rPr>
                <w:t>https://resh.edu.ru/subject/lesson/6069/start/273228/</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370">
              <w:r>
                <w:rPr>
                  <w:rFonts w:ascii="Times New Roman" w:hAnsi="Times New Roman"/>
                  <w:b w:val="false"/>
                  <w:i w:val="false"/>
                  <w:color w:val="0000ff"/>
                  <w:sz w:val="22"/>
                  <w:u w:val="single"/>
                </w:rPr>
                <w:t>https://resh.edu.ru/subject/lesson/6069/start/273228/</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371">
              <w:r>
                <w:rPr>
                  <w:rFonts w:ascii="Times New Roman" w:hAnsi="Times New Roman"/>
                  <w:b w:val="false"/>
                  <w:i w:val="false"/>
                  <w:color w:val="0000ff"/>
                  <w:sz w:val="22"/>
                  <w:u w:val="single"/>
                </w:rPr>
                <w:t>https://resh.edu.ru/subject/lesson/3926/start/213807/</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372">
              <w:r>
                <w:rPr>
                  <w:rFonts w:ascii="Times New Roman" w:hAnsi="Times New Roman"/>
                  <w:b w:val="false"/>
                  <w:i w:val="false"/>
                  <w:color w:val="0000ff"/>
                  <w:sz w:val="22"/>
                  <w:u w:val="single"/>
                </w:rPr>
                <w:t>https://resh.edu.ru/subject/lesson/3926/start/213807/</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373">
              <w:r>
                <w:rPr>
                  <w:rFonts w:ascii="Times New Roman" w:hAnsi="Times New Roman"/>
                  <w:b w:val="false"/>
                  <w:i w:val="false"/>
                  <w:color w:val="0000ff"/>
                  <w:sz w:val="22"/>
                  <w:u w:val="single"/>
                </w:rPr>
                <w:t>https://resh.edu.ru/subject/lesson/4541/start/213869/</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374">
              <w:r>
                <w:rPr>
                  <w:rFonts w:ascii="Times New Roman" w:hAnsi="Times New Roman"/>
                  <w:b w:val="false"/>
                  <w:i w:val="false"/>
                  <w:color w:val="0000ff"/>
                  <w:sz w:val="22"/>
                  <w:u w:val="single"/>
                </w:rPr>
                <w:t>https://resh.edu.ru/subject/lesson/4542/start/213993/</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375">
              <w:r>
                <w:rPr>
                  <w:rFonts w:ascii="Times New Roman" w:hAnsi="Times New Roman"/>
                  <w:b w:val="false"/>
                  <w:i w:val="false"/>
                  <w:color w:val="0000ff"/>
                  <w:sz w:val="22"/>
                  <w:u w:val="single"/>
                </w:rPr>
                <w:t>https://resh.edu.ru/subject/lesson/3926/start/213807/</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18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377">
              <w:r>
                <w:rPr>
                  <w:rFonts w:ascii="Times New Roman" w:hAnsi="Times New Roman"/>
                  <w:b w:val="false"/>
                  <w:i w:val="false"/>
                  <w:color w:val="0000ff"/>
                  <w:sz w:val="22"/>
                  <w:u w:val="single"/>
                </w:rPr>
                <w:t>https://resh.edu.ru/subject/lesson/5233/start/214055/</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379">
              <w:r>
                <w:rPr>
                  <w:rFonts w:ascii="Times New Roman" w:hAnsi="Times New Roman"/>
                  <w:b w:val="false"/>
                  <w:i w:val="false"/>
                  <w:color w:val="0000ff"/>
                  <w:sz w:val="22"/>
                  <w:u w:val="single"/>
                </w:rPr>
                <w:t>https://resh.edu.ru/subject/lesson/6237/start/280670/</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https://m.edsoo.ru/c4e1925a</w:t>
              </w:r>
            </w:hyperlink>
          </w:p>
        </w:tc>
      </w:tr>
      <w:tr>
        <w:trPr>
          <w:trHeight w:val="22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383">
              <w:r>
                <w:rPr>
                  <w:rFonts w:ascii="Times New Roman" w:hAnsi="Times New Roman"/>
                  <w:b w:val="false"/>
                  <w:i w:val="false"/>
                  <w:color w:val="0000ff"/>
                  <w:sz w:val="22"/>
                  <w:u w:val="single"/>
                </w:rPr>
                <w:t>https://resh.edu.ru/subject/lesson/3960/start/214272/</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384">
              <w:r>
                <w:rPr>
                  <w:rFonts w:ascii="Times New Roman" w:hAnsi="Times New Roman"/>
                  <w:b w:val="false"/>
                  <w:i w:val="false"/>
                  <w:color w:val="0000ff"/>
                  <w:sz w:val="22"/>
                  <w:u w:val="single"/>
                </w:rPr>
                <w:t>https://resh.edu.ru/subject/lesson/6237/start/280670/</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1)</w:t>
            </w:r>
            <w:hyperlink r:id="rId385">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386">
              <w:r>
                <w:rPr>
                  <w:rFonts w:ascii="Times New Roman" w:hAnsi="Times New Roman"/>
                  <w:b w:val="false"/>
                  <w:i w:val="false"/>
                  <w:color w:val="0000ff"/>
                  <w:sz w:val="22"/>
                  <w:u w:val="single"/>
                </w:rPr>
                <w:t>https://m.edsoo.ru/c4e19de0</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https://m.edsoo.ru/c4e1a40c</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388">
              <w:r>
                <w:rPr>
                  <w:rFonts w:ascii="Times New Roman" w:hAnsi="Times New Roman"/>
                  <w:b w:val="false"/>
                  <w:i w:val="false"/>
                  <w:color w:val="0000ff"/>
                  <w:sz w:val="22"/>
                  <w:u w:val="single"/>
                </w:rPr>
                <w:t>https://resh.edu.ru/subject/lesson/5234/start/214241/</w:t>
              </w:r>
            </w:hyperlink>
          </w:p>
        </w:tc>
      </w:tr>
      <w:tr>
        <w:trPr>
          <w:trHeight w:val="17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389">
              <w:r>
                <w:rPr>
                  <w:rFonts w:ascii="Times New Roman" w:hAnsi="Times New Roman"/>
                  <w:b w:val="false"/>
                  <w:i w:val="false"/>
                  <w:color w:val="0000ff"/>
                  <w:sz w:val="22"/>
                  <w:u w:val="single"/>
                </w:rPr>
                <w:t>https://resh.edu.ru/subject/lesson/5234/start/214241/</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https://m.edsoo.ru/c4e1b78a</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394">
              <w:r>
                <w:rPr>
                  <w:rFonts w:ascii="Times New Roman" w:hAnsi="Times New Roman"/>
                  <w:b w:val="false"/>
                  <w:i w:val="false"/>
                  <w:color w:val="0000ff"/>
                  <w:sz w:val="22"/>
                  <w:u w:val="single"/>
                </w:rPr>
                <w:t>https://resh.edu.ru/subject/lesson/3983/start/214334/</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395">
              <w:r>
                <w:rPr>
                  <w:rFonts w:ascii="Times New Roman" w:hAnsi="Times New Roman"/>
                  <w:b w:val="false"/>
                  <w:i w:val="false"/>
                  <w:color w:val="0000ff"/>
                  <w:sz w:val="22"/>
                  <w:u w:val="single"/>
                </w:rPr>
                <w:t>https://resh.edu.ru/subject/lesson/4577/start/214365/</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https://m.edsoo.ru/c4e1a89e</w:t>
              </w:r>
            </w:hyperlink>
          </w:p>
        </w:tc>
      </w:tr>
      <w:tr>
        <w:trPr>
          <w:trHeight w:val="13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https://m.edsoo.ru/c4e1afe2</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399">
              <w:r>
                <w:rPr>
                  <w:rFonts w:ascii="Times New Roman" w:hAnsi="Times New Roman"/>
                  <w:b w:val="false"/>
                  <w:i w:val="false"/>
                  <w:color w:val="0000ff"/>
                  <w:sz w:val="22"/>
                  <w:u w:val="single"/>
                </w:rPr>
                <w:t>https://resh.edu.ru/subject/lesson/5235/start/214427/</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400">
              <w:r>
                <w:rPr>
                  <w:rFonts w:ascii="Times New Roman" w:hAnsi="Times New Roman"/>
                  <w:b w:val="false"/>
                  <w:i w:val="false"/>
                  <w:color w:val="0000ff"/>
                  <w:sz w:val="22"/>
                  <w:u w:val="single"/>
                </w:rPr>
                <w:t>https://resh.edu.ru/subject/lesson/5235/start/214427/</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https://m.edsoo.ru/c4e1b168</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404">
              <w:r>
                <w:rPr>
                  <w:rFonts w:ascii="Times New Roman" w:hAnsi="Times New Roman"/>
                  <w:b w:val="false"/>
                  <w:i w:val="false"/>
                  <w:color w:val="0000ff"/>
                  <w:sz w:val="22"/>
                  <w:u w:val="single"/>
                </w:rPr>
                <w:t>https://resh.edu.ru/subject/lesson/5236/start/214675/</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405">
              <w:r>
                <w:rPr>
                  <w:rFonts w:ascii="Times New Roman" w:hAnsi="Times New Roman"/>
                  <w:b w:val="false"/>
                  <w:i w:val="false"/>
                  <w:color w:val="0000ff"/>
                  <w:sz w:val="22"/>
                  <w:u w:val="single"/>
                </w:rPr>
                <w:t>https://resh.edu.ru/subject/lesson/5236/start/214675/</w:t>
              </w:r>
            </w:hyperlink>
          </w:p>
        </w:tc>
      </w:tr>
      <w:tr>
        <w:trPr>
          <w:trHeight w:val="19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406">
              <w:r>
                <w:rPr>
                  <w:rFonts w:ascii="Times New Roman" w:hAnsi="Times New Roman"/>
                  <w:b w:val="false"/>
                  <w:i w:val="false"/>
                  <w:color w:val="0000ff"/>
                  <w:sz w:val="22"/>
                  <w:u w:val="single"/>
                </w:rPr>
                <w:t>https://resh.edu.ru/subject/lesson/5236/start/214675/</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https://m.edsoo.ru/c4e1c022</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408">
              <w:r>
                <w:rPr>
                  <w:rFonts w:ascii="Times New Roman" w:hAnsi="Times New Roman"/>
                  <w:b w:val="false"/>
                  <w:i w:val="false"/>
                  <w:color w:val="0000ff"/>
                  <w:sz w:val="22"/>
                  <w:u w:val="single"/>
                </w:rPr>
                <w:t>https://resh.edu.ru/subject/lesson/3992/start/214768/</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https://m.edsoo.ru/c4e1c1b2</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https://m.edsoo.ru/c4e1f61e</w:t>
              </w:r>
            </w:hyperlink>
          </w:p>
        </w:tc>
      </w:tr>
      <w:tr>
        <w:trPr>
          <w:trHeight w:val="13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https://m.edsoo.ru/c4e1f7c2</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https://m.edsoo.ru/c4e21482</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20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https://m.edsoo.ru/c4e22abc</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https://m.edsoo.ru/c4e25582</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91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https://m.edsoo.ru/c4e1c4aa</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417">
              <w:r>
                <w:rPr>
                  <w:rFonts w:ascii="Times New Roman" w:hAnsi="Times New Roman"/>
                  <w:b w:val="false"/>
                  <w:i w:val="false"/>
                  <w:color w:val="0000ff"/>
                  <w:sz w:val="22"/>
                  <w:u w:val="single"/>
                </w:rPr>
                <w:t>https://resh.edu.ru/subject/lesson/4579/start/215047/</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https://m.edsoo.ru/c4e1fb1e</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271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420">
              <w:r>
                <w:rPr>
                  <w:rFonts w:ascii="Times New Roman" w:hAnsi="Times New Roman"/>
                  <w:b w:val="false"/>
                  <w:i w:val="false"/>
                  <w:color w:val="0000ff"/>
                  <w:sz w:val="22"/>
                  <w:u w:val="single"/>
                </w:rPr>
                <w:t>https://resh.edu.ru/subject/lesson/4580/start/279796/</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https://m.edsoo.ru/c4e1cf90</w:t>
              </w:r>
            </w:hyperlink>
          </w:p>
        </w:tc>
      </w:tr>
      <w:tr>
        <w:trPr>
          <w:trHeight w:val="19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https://m.edsoo.ru/c4e2358e</w:t>
              </w:r>
            </w:hyperlink>
          </w:p>
        </w:tc>
      </w:tr>
      <w:tr>
        <w:trPr>
          <w:trHeight w:val="23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https://m.edsoo.ru/c4e22abc</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https://m.edsoo.ru/c4e2226a</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427">
              <w:r>
                <w:rPr>
                  <w:rFonts w:ascii="Times New Roman" w:hAnsi="Times New Roman"/>
                  <w:b w:val="false"/>
                  <w:i w:val="false"/>
                  <w:color w:val="0000ff"/>
                  <w:sz w:val="22"/>
                  <w:u w:val="single"/>
                </w:rPr>
                <w:t>https://resh.edu.ru/subject/lesson/5237/start/215016/</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https://m.edsoo.ru/c4e25e42</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https://m.edsoo.ru/c4e24736</w:t>
              </w:r>
            </w:hyperlink>
          </w:p>
        </w:tc>
      </w:tr>
      <w:tr>
        <w:trPr>
          <w:trHeight w:val="19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324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https://m.edsoo.ru/c4e1c6f8</w:t>
              </w:r>
            </w:hyperlink>
          </w:p>
        </w:tc>
      </w:tr>
      <w:tr>
        <w:trPr>
          <w:trHeight w:val="26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https://m.edsoo.ru/c4e25410</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432">
              <w:r>
                <w:rPr>
                  <w:rFonts w:ascii="Times New Roman" w:hAnsi="Times New Roman"/>
                  <w:b w:val="false"/>
                  <w:i w:val="false"/>
                  <w:color w:val="0000ff"/>
                  <w:sz w:val="22"/>
                  <w:u w:val="single"/>
                </w:rPr>
                <w:t>https://resh.edu.ru/subject/lesson/5247/start/217466/</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433">
              <w:r>
                <w:rPr>
                  <w:rFonts w:ascii="Times New Roman" w:hAnsi="Times New Roman"/>
                  <w:b w:val="false"/>
                  <w:i w:val="false"/>
                  <w:color w:val="0000ff"/>
                  <w:sz w:val="22"/>
                  <w:u w:val="single"/>
                </w:rPr>
                <w:t>https://resh.edu.ru/subject/lesson/4086/start/284740/</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https://m.edsoo.ru/c4e2529e</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20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https://m.edsoo.ru/c4e2316a</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https://m.edsoo.ru/c4e1d544</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437">
              <w:r>
                <w:rPr>
                  <w:rFonts w:ascii="Times New Roman" w:hAnsi="Times New Roman"/>
                  <w:b w:val="false"/>
                  <w:i w:val="false"/>
                  <w:color w:val="0000ff"/>
                  <w:sz w:val="22"/>
                  <w:u w:val="single"/>
                </w:rPr>
                <w:t>https://resh.edu.ru/subject/lesson/4099/start/284796/</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https://m.edsoo.ru/c4e22968</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https://m.edsoo.ru/c4e2433a</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"Математика" 4 класс в 2-х частях, автор - Чекин А.Л., ООО "Издательство "Академкнига/ Учебник"</w:t>
            </w:r>
          </w:p>
        </w:tc>
      </w:tr>
      <w:tr>
        <w:trPr>
          <w:trHeight w:val="22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441">
              <w:r>
                <w:rPr>
                  <w:rFonts w:ascii="Times New Roman" w:hAnsi="Times New Roman"/>
                  <w:b w:val="false"/>
                  <w:i w:val="false"/>
                  <w:color w:val="0000ff"/>
                  <w:sz w:val="22"/>
                  <w:u w:val="single"/>
                </w:rPr>
                <w:t>https://resh.edu.ru/subject/lesson/6409/start/218830/</w:t>
              </w:r>
            </w:hyperlink>
          </w:p>
        </w:tc>
      </w:tr>
      <w:tr>
        <w:trPr>
          <w:trHeight w:val="297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https://m.edsoo.ru/c4e296aa</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443">
              <w:r>
                <w:rPr>
                  <w:rFonts w:ascii="Times New Roman" w:hAnsi="Times New Roman"/>
                  <w:b w:val="false"/>
                  <w:i w:val="false"/>
                  <w:color w:val="0000ff"/>
                  <w:sz w:val="22"/>
                  <w:u w:val="single"/>
                </w:rPr>
                <w:t>https://resh.edu.ru/subject/lesson/4620/start/280183/</w:t>
              </w:r>
            </w:hyperlink>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https://m.edsoo.ru/c4e29510</w:t>
              </w:r>
            </w:hyperlink>
          </w:p>
        </w:tc>
      </w:tr>
      <w:tr>
        <w:trPr>
          <w:trHeight w:val="217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1)</w:t>
            </w:r>
            <w:hyperlink r:id="rId446">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447">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https://m.edsoo.ru/c4e25154</w:t>
              </w:r>
            </w:hyperlink>
          </w:p>
        </w:tc>
      </w:tr>
      <w:tr>
        <w:trPr>
          <w:trHeight w:val="20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861588" w:id="16"/>
    <w:p>
      <w:pPr>
        <w:sectPr>
          <w:pgSz w:w="16383" w:h="11906" w:orient="landscape"/>
        </w:sectPr>
      </w:pPr>
    </w:p>
    <w:bookmarkEnd w:id="16"/>
    <w:bookmarkEnd w:id="15"/>
    <w:bookmarkStart w:name="block-3861591"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e61753f-514e-40fe-996f-253694acfacb" w:id="18"/>
      <w:r>
        <w:rPr>
          <w:rFonts w:ascii="Times New Roman" w:hAnsi="Times New Roman"/>
          <w:b w:val="false"/>
          <w:i w:val="false"/>
          <w:color w:val="000000"/>
          <w:sz w:val="28"/>
        </w:rPr>
        <w:t>• Математика: 1-й класс: учебник: в 2 частях, 1 класс/ Моро М.И., Волкова С.И., Степанова С.В., Акционерное общество «Издательство «Просвещение»</w:t>
      </w:r>
      <w:bookmarkEnd w:id="18"/>
      <w:r>
        <w:rPr>
          <w:sz w:val="28"/>
        </w:rPr>
        <w:br/>
      </w:r>
      <w:bookmarkStart w:name="7e61753f-514e-40fe-996f-253694acfacb" w:id="19"/>
      <w:r>
        <w:rPr>
          <w:rFonts w:ascii="Times New Roman" w:hAnsi="Times New Roman"/>
          <w:b w:val="false"/>
          <w:i w:val="false"/>
          <w:color w:val="000000"/>
          <w:sz w:val="28"/>
        </w:rPr>
        <w:t xml:space="preserve"> • Математика: 2-й класс: учебник: в 2 частях, 2 класс/ Моро М.И., Бантова М.А., Бельтюкова Г.В. и другие, Акционерное общество «Издательство «Просвещение»</w:t>
      </w:r>
      <w:bookmarkEnd w:id="19"/>
      <w:r>
        <w:rPr>
          <w:sz w:val="28"/>
        </w:rPr>
        <w:br/>
      </w:r>
      <w:bookmarkStart w:name="7e61753f-514e-40fe-996f-253694acfacb" w:id="20"/>
      <w:r>
        <w:rPr>
          <w:rFonts w:ascii="Times New Roman" w:hAnsi="Times New Roman"/>
          <w:b w:val="false"/>
          <w:i w:val="false"/>
          <w:color w:val="000000"/>
          <w:sz w:val="28"/>
        </w:rPr>
        <w:t xml:space="preserve"> • Математика: 3-й класс: учебник: в 2 частях, 3 класс/ Моро М.И., Бантова М.А., Бельтюкова Г.В. и другие, Акционерное общество «Издательство «Просвещение»</w:t>
      </w:r>
      <w:bookmarkEnd w:id="20"/>
      <w:r>
        <w:rPr>
          <w:sz w:val="28"/>
        </w:rPr>
        <w:br/>
      </w:r>
      <w:bookmarkStart w:name="7e61753f-514e-40fe-996f-253694acfacb" w:id="21"/>
      <w:r>
        <w:rPr>
          <w:rFonts w:ascii="Times New Roman" w:hAnsi="Times New Roman"/>
          <w:b w:val="false"/>
          <w:i w:val="false"/>
          <w:color w:val="000000"/>
          <w:sz w:val="28"/>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21"/>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4ccd20f5-4b97-462e-8469-dea56de20829" w:id="22"/>
      <w:r>
        <w:rPr>
          <w:rFonts w:ascii="Times New Roman" w:hAnsi="Times New Roman"/>
          <w:b w:val="false"/>
          <w:i w:val="false"/>
          <w:color w:val="000000"/>
          <w:sz w:val="28"/>
        </w:rPr>
        <w:t>Математика. Методическое рекомендации 1-4 / Степанова С.В., Волкова С.И., Игушева И.А. - М.: Просвещение.</w:t>
      </w:r>
      <w:bookmarkEnd w:id="22"/>
      <w:r>
        <w:rPr>
          <w:sz w:val="28"/>
        </w:rPr>
        <w:br/>
      </w:r>
      <w:bookmarkStart w:name="4ccd20f5-4b97-462e-8469-dea56de20829" w:id="23"/>
      <w:r>
        <w:rPr>
          <w:rFonts w:ascii="Times New Roman" w:hAnsi="Times New Roman"/>
          <w:b w:val="false"/>
          <w:i w:val="false"/>
          <w:color w:val="000000"/>
          <w:sz w:val="28"/>
        </w:rPr>
        <w:t xml:space="preserve"> Система уроков по учебнику М. И. Моро, С. И. Волковой, С. В. Степановой – Волгоград : Учитель.</w:t>
      </w:r>
      <w:bookmarkEnd w:id="23"/>
      <w:r>
        <w:rPr>
          <w:sz w:val="28"/>
        </w:rPr>
        <w:br/>
      </w:r>
      <w:bookmarkStart w:name="4ccd20f5-4b97-462e-8469-dea56de20829" w:id="24"/>
      <w:r>
        <w:rPr>
          <w:rFonts w:ascii="Times New Roman" w:hAnsi="Times New Roman"/>
          <w:b w:val="false"/>
          <w:i w:val="false"/>
          <w:color w:val="000000"/>
          <w:sz w:val="28"/>
        </w:rPr>
        <w:t xml:space="preserve"> Контрольные работы Просвещение ФГОС. Школа России. Волкова С.И. Математика 1-4 класс, пособие для учтеля. К учебнику М.И.Моро.</w:t>
      </w:r>
      <w:bookmarkEnd w:id="24"/>
      <w:r>
        <w:rPr>
          <w:sz w:val="28"/>
        </w:rPr>
        <w:br/>
      </w:r>
      <w:bookmarkStart w:name="4ccd20f5-4b97-462e-8469-dea56de20829" w:id="25"/>
      <w:r>
        <w:rPr>
          <w:rFonts w:ascii="Times New Roman" w:hAnsi="Times New Roman"/>
          <w:b w:val="false"/>
          <w:i w:val="false"/>
          <w:color w:val="000000"/>
          <w:sz w:val="28"/>
        </w:rPr>
        <w:t xml:space="preserve"> Уткина Н.Г., Улитина Н.В., Юдачева Т.В. Дидактический материал по математике для 1 класса четырёхлетней нач. шк.: Пособие для учащихся. – М.: АРКТИ.</w:t>
      </w:r>
      <w:bookmarkEnd w:id="25"/>
      <w:r>
        <w:rPr>
          <w:sz w:val="28"/>
        </w:rPr>
        <w:br/>
      </w:r>
      <w:bookmarkStart w:name="4ccd20f5-4b97-462e-8469-dea56de20829" w:id="26"/>
      <w:r>
        <w:rPr>
          <w:rFonts w:ascii="Times New Roman" w:hAnsi="Times New Roman"/>
          <w:b w:val="false"/>
          <w:i w:val="false"/>
          <w:color w:val="000000"/>
          <w:sz w:val="28"/>
        </w:rPr>
        <w:t xml:space="preserve"> Рудницкая В.Н. Тесты по математике: 1 класс: к учебнику М.И.Моро и др. «Математика. 1 класс. В 2-х частях»/ В.Н. Рудницкая. – М.: Издательство «Экзамен».</w:t>
      </w:r>
      <w:bookmarkEnd w:id="26"/>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c563541b-dafa-4bd9-a500-57d2c647696a" w:id="27"/>
      <w:r>
        <w:rPr>
          <w:rFonts w:ascii="Times New Roman" w:hAnsi="Times New Roman"/>
          <w:b w:val="false"/>
          <w:i w:val="false"/>
          <w:color w:val="000000"/>
          <w:sz w:val="28"/>
        </w:rPr>
        <w:t>Библиотека ЦОК</w:t>
      </w:r>
      <w:bookmarkEnd w:id="27"/>
      <w:r>
        <w:rPr>
          <w:sz w:val="28"/>
        </w:rPr>
        <w:br/>
      </w:r>
      <w:bookmarkStart w:name="c563541b-dafa-4bd9-a500-57d2c647696a" w:id="28"/>
      <w:r>
        <w:rPr>
          <w:rFonts w:ascii="Times New Roman" w:hAnsi="Times New Roman"/>
          <w:b w:val="false"/>
          <w:i w:val="false"/>
          <w:color w:val="000000"/>
          <w:sz w:val="28"/>
        </w:rPr>
        <w:t xml:space="preserve"> https://m.edsoo.ru7f411f36</w:t>
      </w:r>
      <w:bookmarkEnd w:id="28"/>
      <w:r>
        <w:rPr>
          <w:sz w:val="28"/>
        </w:rPr>
        <w:br/>
      </w:r>
      <w:bookmarkStart w:name="c563541b-dafa-4bd9-a500-57d2c647696a" w:id="29"/>
      <w:r>
        <w:rPr>
          <w:rFonts w:ascii="Times New Roman" w:hAnsi="Times New Roman"/>
          <w:b w:val="false"/>
          <w:i w:val="false"/>
          <w:color w:val="000000"/>
          <w:sz w:val="28"/>
        </w:rPr>
        <w:t xml:space="preserve"> Российская электронная школа</w:t>
      </w:r>
      <w:bookmarkEnd w:id="29"/>
      <w:r>
        <w:rPr>
          <w:sz w:val="28"/>
        </w:rPr>
        <w:br/>
      </w:r>
      <w:bookmarkStart w:name="c563541b-dafa-4bd9-a500-57d2c647696a" w:id="30"/>
      <w:r>
        <w:rPr>
          <w:rFonts w:ascii="Times New Roman" w:hAnsi="Times New Roman"/>
          <w:b w:val="false"/>
          <w:i w:val="false"/>
          <w:color w:val="000000"/>
          <w:sz w:val="28"/>
        </w:rPr>
        <w:t xml:space="preserve"> https://resh.edu.ru/</w:t>
      </w:r>
      <w:bookmarkEnd w:id="30"/>
      <w:r>
        <w:rPr>
          <w:sz w:val="28"/>
        </w:rPr>
        <w:br/>
      </w:r>
      <w:bookmarkStart w:name="c563541b-dafa-4bd9-a500-57d2c647696a" w:id="31"/>
      <w:r>
        <w:rPr>
          <w:rFonts w:ascii="Times New Roman" w:hAnsi="Times New Roman"/>
          <w:b w:val="false"/>
          <w:i w:val="false"/>
          <w:color w:val="000000"/>
          <w:sz w:val="28"/>
        </w:rPr>
        <w:t xml:space="preserve"> "Математика" 4 класс в 2-х частях, автор - Чекин А.Л., ООО "Издательство "Академкнига/ Учебник"</w:t>
      </w:r>
      <w:bookmarkEnd w:id="31"/>
    </w:p>
    <w:bookmarkStart w:name="block-3861591" w:id="32"/>
    <w:p>
      <w:pPr>
        <w:sectPr>
          <w:pgSz w:w="11906" w:h="16383" w:orient="portrait"/>
        </w:sectPr>
      </w:pPr>
    </w:p>
    <w:bookmarkEnd w:id="32"/>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resh.edu.ru/" Type="http://schemas.openxmlformats.org/officeDocument/2006/relationships/hyperlink" Id="rId4"/>
    <Relationship TargetMode="External" Target="https://resh.edu.ru/" Type="http://schemas.openxmlformats.org/officeDocument/2006/relationships/hyperlink" Id="rId5"/>
    <Relationship TargetMode="External" Target="https://resh.edu.ru/" Type="http://schemas.openxmlformats.org/officeDocument/2006/relationships/hyperlink" Id="rId6"/>
    <Relationship TargetMode="External" Target="https://resh.edu.ru/" Type="http://schemas.openxmlformats.org/officeDocument/2006/relationships/hyperlink" Id="rId7"/>
    <Relationship TargetMode="External" Target="https://resh.edu.ru/" Type="http://schemas.openxmlformats.org/officeDocument/2006/relationships/hyperlink" Id="rId8"/>
    <Relationship TargetMode="External" Target="https://resh.edu.ru/" Type="http://schemas.openxmlformats.org/officeDocument/2006/relationships/hyperlink" Id="rId9"/>
    <Relationship TargetMode="External" Target="https://resh.edu.ru/" Type="http://schemas.openxmlformats.org/officeDocument/2006/relationships/hyperlink" Id="rId10"/>
    <Relationship TargetMode="External" Target="https://resh.edu.ru/" Type="http://schemas.openxmlformats.org/officeDocument/2006/relationships/hyperlink" Id="rId11"/>
    <Relationship TargetMode="External" Target="https://resh.edu.ru/" Type="http://schemas.openxmlformats.org/officeDocument/2006/relationships/hyperlink" Id="rId12"/>
    <Relationship TargetMode="External" Target="https://resh.edu.ru/" Type="http://schemas.openxmlformats.org/officeDocument/2006/relationships/hyperlink" Id="rId13"/>
    <Relationship TargetMode="External" Target="https://resh.edu.ru/" Type="http://schemas.openxmlformats.org/officeDocument/2006/relationships/hyperlink" Id="rId14"/>
    <Relationship TargetMode="External" Target="https://resh.edu.ru/" Type="http://schemas.openxmlformats.org/officeDocument/2006/relationships/hyperlink" Id="rId15"/>
    <Relationship TargetMode="External" Target="https://re" Type="http://schemas.openxmlformats.org/officeDocument/2006/relationships/hyperlink" Id="rId16"/>
    <Relationship TargetMode="External" Target="https://uchi.ru" Type="http://schemas.openxmlformats.org/officeDocument/2006/relationships/hyperlink" Id="rId17"/>
    <Relationship TargetMode="External" Target="https://www.yaklass.rush.edu" Type="http://schemas.openxmlformats.org/officeDocument/2006/relationships/hyperlink" Id="rId18"/>
    <Relationship TargetMode="External" Target="https://resh.edu.ru" Type="http://schemas.openxmlformats.org/officeDocument/2006/relationships/hyperlink" Id="rId19"/>
    <Relationship TargetMode="External" Target="https://uchi.ru" Type="http://schemas.openxmlformats.org/officeDocument/2006/relationships/hyperlink" Id="rId20"/>
    <Relationship TargetMode="External" Target="https://www.yaklass.ru" Type="http://schemas.openxmlformats.org/officeDocument/2006/relationships/hyperlink" Id="rId21"/>
    <Relationship TargetMode="External" Target="https://resh.edu.ru" Type="http://schemas.openxmlformats.org/officeDocument/2006/relationships/hyperlink" Id="rId22"/>
    <Relationship TargetMode="External" Target="https://uchi.ru" Type="http://schemas.openxmlformats.org/officeDocument/2006/relationships/hyperlink" Id="rId23"/>
    <Relationship TargetMode="External" Target="https://www.yaklass.ru" Type="http://schemas.openxmlformats.org/officeDocument/2006/relationships/hyperlink" Id="rId24"/>
    <Relationship TargetMode="External" Target="https://resh.edu.ru" Type="http://schemas.openxmlformats.org/officeDocument/2006/relationships/hyperlink" Id="rId25"/>
    <Relationship TargetMode="External" Target="https://uchi.ru" Type="http://schemas.openxmlformats.org/officeDocument/2006/relationships/hyperlink" Id="rId26"/>
    <Relationship TargetMode="External" Target="https://www.yaklass.ru" Type="http://schemas.openxmlformats.org/officeDocument/2006/relationships/hyperlink" Id="rId27"/>
    <Relationship TargetMode="External" Target="https://resh.edu.ru" Type="http://schemas.openxmlformats.org/officeDocument/2006/relationships/hyperlink" Id="rId28"/>
    <Relationship TargetMode="External" Target="https://uchi.ru" Type="http://schemas.openxmlformats.org/officeDocument/2006/relationships/hyperlink" Id="rId29"/>
    <Relationship TargetMode="External" Target="https://www.yaklass.ru" Type="http://schemas.openxmlformats.org/officeDocument/2006/relationships/hyperlink" Id="rId30"/>
    <Relationship TargetMode="External" Target="https://resh.edu.ru" Type="http://schemas.openxmlformats.org/officeDocument/2006/relationships/hyperlink" Id="rId31"/>
    <Relationship TargetMode="External" Target="https://uchi.ru" Type="http://schemas.openxmlformats.org/officeDocument/2006/relationships/hyperlink" Id="rId32"/>
    <Relationship TargetMode="External" Target="https://www.yaklass.ru" Type="http://schemas.openxmlformats.org/officeDocument/2006/relationships/hyperlink" Id="rId33"/>
    <Relationship TargetMode="External" Target="https://resh.edu.ru" Type="http://schemas.openxmlformats.org/officeDocument/2006/relationships/hyperlink" Id="rId34"/>
    <Relationship TargetMode="External" Target="https://uchi.ru" Type="http://schemas.openxmlformats.org/officeDocument/2006/relationships/hyperlink" Id="rId35"/>
    <Relationship TargetMode="External" Target="https://www.yaklass.ru" Type="http://schemas.openxmlformats.org/officeDocument/2006/relationships/hyperlink" Id="rId36"/>
    <Relationship TargetMode="External" Target="https://resh.edu.ru" Type="http://schemas.openxmlformats.org/officeDocument/2006/relationships/hyperlink" Id="rId37"/>
    <Relationship TargetMode="External" Target="https://uchi.ru" Type="http://schemas.openxmlformats.org/officeDocument/2006/relationships/hyperlink" Id="rId38"/>
    <Relationship TargetMode="External" Target="https://www.yaklass.ru" Type="http://schemas.openxmlformats.org/officeDocument/2006/relationships/hyperlink" Id="rId39"/>
    <Relationship TargetMode="External" Target="https://resh.edu.ru" Type="http://schemas.openxmlformats.org/officeDocument/2006/relationships/hyperlink" Id="rId40"/>
    <Relationship TargetMode="External" Target="https://uchi.ru" Type="http://schemas.openxmlformats.org/officeDocument/2006/relationships/hyperlink" Id="rId41"/>
    <Relationship TargetMode="External" Target="https://www.yaklass.ru" Type="http://schemas.openxmlformats.org/officeDocument/2006/relationships/hyperlink" Id="rId42"/>
    <Relationship TargetMode="External" Target="https://resh.edu.ru" Type="http://schemas.openxmlformats.org/officeDocument/2006/relationships/hyperlink" Id="rId43"/>
    <Relationship TargetMode="External" Target="https://uchi.ru" Type="http://schemas.openxmlformats.org/officeDocument/2006/relationships/hyperlink" Id="rId44"/>
    <Relationship TargetMode="External" Target="https://www.yaklass.ru" Type="http://schemas.openxmlformats.org/officeDocument/2006/relationships/hyperlink" Id="rId45"/>
    <Relationship TargetMode="External" Target="https://m.edsoo.ru/7f4110fe" Type="http://schemas.openxmlformats.org/officeDocument/2006/relationships/hyperlink" Id="rId46"/>
    <Relationship TargetMode="External" Target="https://m.edsoo.ru/7f4110fe" Type="http://schemas.openxmlformats.org/officeDocument/2006/relationships/hyperlink" Id="rId47"/>
    <Relationship TargetMode="External" Target="https://m.edsoo.ru/7f4110fe" Type="http://schemas.openxmlformats.org/officeDocument/2006/relationships/hyperlink" Id="rId48"/>
    <Relationship TargetMode="External" Target="https://m.edsoo.ru/7f4110fe" Type="http://schemas.openxmlformats.org/officeDocument/2006/relationships/hyperlink" Id="rId49"/>
    <Relationship TargetMode="External" Target="https://m.edsoo.ru/7f4110fe" Type="http://schemas.openxmlformats.org/officeDocument/2006/relationships/hyperlink" Id="rId50"/>
    <Relationship TargetMode="External" Target="https://m.edsoo.ru/7f4110fe" Type="http://schemas.openxmlformats.org/officeDocument/2006/relationships/hyperlink" Id="rId51"/>
    <Relationship TargetMode="External" Target="https://m.edsoo.ru/7f4110fe" Type="http://schemas.openxmlformats.org/officeDocument/2006/relationships/hyperlink" Id="rId52"/>
    <Relationship TargetMode="External" Target="https://m.edsoo.ru/7f4110fe" Type="http://schemas.openxmlformats.org/officeDocument/2006/relationships/hyperlink" Id="rId53"/>
    <Relationship TargetMode="External" Target="https://m.edsoo.ru/7f4110fe" Type="http://schemas.openxmlformats.org/officeDocument/2006/relationships/hyperlink" Id="rId54"/>
    <Relationship TargetMode="External" Target="https://m.edsoo.ru/7f4110fe" Type="http://schemas.openxmlformats.org/officeDocument/2006/relationships/hyperlink" Id="rId55"/>
    <Relationship TargetMode="External" Target="https://m.edsoo.ru/7f4110fe" Type="http://schemas.openxmlformats.org/officeDocument/2006/relationships/hyperlink" Id="rId56"/>
    <Relationship TargetMode="External" Target="https://m.edsoo.ru/7f411f36" Type="http://schemas.openxmlformats.org/officeDocument/2006/relationships/hyperlink" Id="rId57"/>
    <Relationship TargetMode="External" Target="https://resh.edu.ru/" Type="http://schemas.openxmlformats.org/officeDocument/2006/relationships/hyperlink" Id="rId58"/>
    <Relationship TargetMode="External" Target="https://m.edsoo.ru/7f411f36" Type="http://schemas.openxmlformats.org/officeDocument/2006/relationships/hyperlink" Id="rId59"/>
    <Relationship TargetMode="External" Target="https://resh.edu.ru/" Type="http://schemas.openxmlformats.org/officeDocument/2006/relationships/hyperlink" Id="rId60"/>
    <Relationship TargetMode="External" Target="https://m.edsoo.ru/7f411f36" Type="http://schemas.openxmlformats.org/officeDocument/2006/relationships/hyperlink" Id="rId61"/>
    <Relationship TargetMode="External" Target="https://resh.edu.ru/" Type="http://schemas.openxmlformats.org/officeDocument/2006/relationships/hyperlink" Id="rId62"/>
    <Relationship TargetMode="External" Target="https://m.edsoo.ru/7f411f36" Type="http://schemas.openxmlformats.org/officeDocument/2006/relationships/hyperlink" Id="rId63"/>
    <Relationship TargetMode="External" Target="https://resh.edu.ru/" Type="http://schemas.openxmlformats.org/officeDocument/2006/relationships/hyperlink" Id="rId64"/>
    <Relationship TargetMode="External" Target="https://m.edsoo.ru/7f411f36" Type="http://schemas.openxmlformats.org/officeDocument/2006/relationships/hyperlink" Id="rId65"/>
    <Relationship TargetMode="External" Target="https://resh.edu.ru/" Type="http://schemas.openxmlformats.org/officeDocument/2006/relationships/hyperlink" Id="rId66"/>
    <Relationship TargetMode="External" Target="https://m.edsoo.ru/7f411f36" Type="http://schemas.openxmlformats.org/officeDocument/2006/relationships/hyperlink" Id="rId67"/>
    <Relationship TargetMode="External" Target="https://resh.edu.ru/" Type="http://schemas.openxmlformats.org/officeDocument/2006/relationships/hyperlink" Id="rId68"/>
    <Relationship TargetMode="External" Target="https://m.edsoo.ru/7f411f36" Type="http://schemas.openxmlformats.org/officeDocument/2006/relationships/hyperlink" Id="rId69"/>
    <Relationship TargetMode="External" Target="https://resh.edu.ru/" Type="http://schemas.openxmlformats.org/officeDocument/2006/relationships/hyperlink" Id="rId70"/>
    <Relationship TargetMode="External" Target="https://m.edsoo.ru/7f411f36" Type="http://schemas.openxmlformats.org/officeDocument/2006/relationships/hyperlink" Id="rId71"/>
    <Relationship TargetMode="External" Target="https://resh.edu.ru/" Type="http://schemas.openxmlformats.org/officeDocument/2006/relationships/hyperlink" Id="rId72"/>
    <Relationship TargetMode="External" Target="https://m.edsoo.ru/7f411f36" Type="http://schemas.openxmlformats.org/officeDocument/2006/relationships/hyperlink" Id="rId73"/>
    <Relationship TargetMode="External" Target="https://resh.edu.ru/" Type="http://schemas.openxmlformats.org/officeDocument/2006/relationships/hyperlink" Id="rId74"/>
    <Relationship TargetMode="External" Target="https://m.edsoo.ru/7f411f36" Type="http://schemas.openxmlformats.org/officeDocument/2006/relationships/hyperlink" Id="rId75"/>
    <Relationship TargetMode="External" Target="https://resh.edu.ru/" Type="http://schemas.openxmlformats.org/officeDocument/2006/relationships/hyperlink" Id="rId76"/>
    <Relationship TargetMode="External" Target="https://resh.edu.ru/subject/lesson/5088/start/305512/" Type="http://schemas.openxmlformats.org/officeDocument/2006/relationships/hyperlink" Id="rId77"/>
    <Relationship TargetMode="External" Target="https://resh.edu.ru/subject/lesson/5088/start/305512/" Type="http://schemas.openxmlformats.org/officeDocument/2006/relationships/hyperlink" Id="rId78"/>
    <Relationship TargetMode="External" Target="https://resh.edu.ru/subject/lesson/4071/start/292975/" Type="http://schemas.openxmlformats.org/officeDocument/2006/relationships/hyperlink" Id="rId79"/>
    <Relationship TargetMode="External" Target="https://resh.edu.ru/subject/lesson/4071/start/292975/" Type="http://schemas.openxmlformats.org/officeDocument/2006/relationships/hyperlink" Id="rId80"/>
    <Relationship TargetMode="External" Target="https://resh.edu.ru/subject/lesson/4071/start/292975/" Type="http://schemas.openxmlformats.org/officeDocument/2006/relationships/hyperlink" Id="rId81"/>
    <Relationship TargetMode="External" Target="https://resh.edu.ru/subject/lesson/4071/start/292975/" Type="http://schemas.openxmlformats.org/officeDocument/2006/relationships/hyperlink" Id="rId82"/>
    <Relationship TargetMode="External" Target="https://resh.edu.ru/subject/lesson/5194/start/121548/" Type="http://schemas.openxmlformats.org/officeDocument/2006/relationships/hyperlink" Id="rId83"/>
    <Relationship TargetMode="External" Target="https://resh.edu.ru/subject/lesson/4072/start/155410/" Type="http://schemas.openxmlformats.org/officeDocument/2006/relationships/hyperlink" Id="rId84"/>
    <Relationship TargetMode="External" Target="https://resh.edu.ru/subject/lesson/5090/start/161583/" Type="http://schemas.openxmlformats.org/officeDocument/2006/relationships/hyperlink" Id="rId85"/>
    <Relationship TargetMode="External" Target="https://resh.edu.ru/subject/lesson/4058/start/188096/" Type="http://schemas.openxmlformats.org/officeDocument/2006/relationships/hyperlink" Id="rId86"/>
    <Relationship TargetMode="External" Target="https://resh.edu.ru/subject/lesson/5217/start/293025/" Type="http://schemas.openxmlformats.org/officeDocument/2006/relationships/hyperlink" Id="rId87"/>
    <Relationship TargetMode="External" Target="https://resh.edu.ru/subject/lesson/5217/start/293025/" Type="http://schemas.openxmlformats.org/officeDocument/2006/relationships/hyperlink" Id="rId88"/>
    <Relationship TargetMode="External" Target="https://resh.edu.ru/subject/lesson/4073/start/293050/" Type="http://schemas.openxmlformats.org/officeDocument/2006/relationships/hyperlink" Id="rId89"/>
    <Relationship TargetMode="External" Target="https://resh.edu.ru/subject/lesson/5195/start/293150/" Type="http://schemas.openxmlformats.org/officeDocument/2006/relationships/hyperlink" Id="rId90"/>
    <Relationship TargetMode="External" Target="https://resh.edu.ru/subject/lesson/5195/start/293150/" Type="http://schemas.openxmlformats.org/officeDocument/2006/relationships/hyperlink" Id="rId91"/>
    <Relationship TargetMode="External" Target="https://resh.edu.ru/subject/lesson/5195/start/293150/" Type="http://schemas.openxmlformats.org/officeDocument/2006/relationships/hyperlink" Id="rId92"/>
    <Relationship TargetMode="External" Target="https://resh.edu.ru/subject/lesson/5195/start/293150/" Type="http://schemas.openxmlformats.org/officeDocument/2006/relationships/hyperlink" Id="rId93"/>
    <Relationship TargetMode="External" Target="https://resh.edu.ru/subject/lesson/4070/start/302538/" Type="http://schemas.openxmlformats.org/officeDocument/2006/relationships/hyperlink" Id="rId94"/>
    <Relationship TargetMode="External" Target="https://resh.edu.ru/subject/lesson/4070/start/302538/" Type="http://schemas.openxmlformats.org/officeDocument/2006/relationships/hyperlink" Id="rId95"/>
    <Relationship TargetMode="External" Target="https://resh.edu.ru/subject/lesson/4070/start/302538/" Type="http://schemas.openxmlformats.org/officeDocument/2006/relationships/hyperlink" Id="rId96"/>
    <Relationship TargetMode="External" Target="https://resh.edu.ru/subject/lesson/5196/start/122006/" Type="http://schemas.openxmlformats.org/officeDocument/2006/relationships/hyperlink" Id="rId97"/>
    <Relationship TargetMode="External" Target="https://workprogram.edsoo.ru/work-programs/549777" Type="http://schemas.openxmlformats.org/officeDocument/2006/relationships/hyperlink" Id="rId98"/>
    <Relationship TargetMode="External" Target="https://workprogram.edsoo.ru/work-programs/549777" Type="http://schemas.openxmlformats.org/officeDocument/2006/relationships/hyperlink" Id="rId99"/>
    <Relationship TargetMode="External" Target="https://resh.edu.ru/subject/lesson/4021/start/122031/" Type="http://schemas.openxmlformats.org/officeDocument/2006/relationships/hyperlink" Id="rId100"/>
    <Relationship TargetMode="External" Target="https://resh.edu.ru/subject/lesson/4021/start/122031/" Type="http://schemas.openxmlformats.org/officeDocument/2006/relationships/hyperlink" Id="rId101"/>
    <Relationship TargetMode="External" Target="https://resh.edu.ru/subject/lesson/5197/start/301353/" Type="http://schemas.openxmlformats.org/officeDocument/2006/relationships/hyperlink" Id="rId102"/>
    <Relationship TargetMode="External" Target="https://resh.edu.ru/subject/lesson/5197/start/301353/" Type="http://schemas.openxmlformats.org/officeDocument/2006/relationships/hyperlink" Id="rId103"/>
    <Relationship TargetMode="External" Target="https://resh.edu.ru/subject/lesson/4074/start/122081/" Type="http://schemas.openxmlformats.org/officeDocument/2006/relationships/hyperlink" Id="rId104"/>
    <Relationship TargetMode="External" Target="https://resh.edu.ru/subject/lesson/4074/start/122081/" Type="http://schemas.openxmlformats.org/officeDocument/2006/relationships/hyperlink" Id="rId105"/>
    <Relationship TargetMode="External" Target="https://resh.edu.ru/subject/lesson/5999/start/308769/" Type="http://schemas.openxmlformats.org/officeDocument/2006/relationships/hyperlink" Id="rId106"/>
    <Relationship TargetMode="External" Target="https://resh.edu.ru/subject/lesson/5999/start/308769/" Type="http://schemas.openxmlformats.org/officeDocument/2006/relationships/hyperlink" Id="rId107"/>
    <Relationship TargetMode="External" Target="https://resh.edu.ru/subject/lesson/3971/start/302201/" Type="http://schemas.openxmlformats.org/officeDocument/2006/relationships/hyperlink" Id="rId108"/>
    <Relationship TargetMode="External" Target="https://resh.edu.ru/subject/lesson/3971/start/302201/" Type="http://schemas.openxmlformats.org/officeDocument/2006/relationships/hyperlink" Id="rId109"/>
    <Relationship TargetMode="External" Target="https://resh.edu.ru/subject/lesson/3547/start/293275/" Type="http://schemas.openxmlformats.org/officeDocument/2006/relationships/hyperlink" Id="rId110"/>
    <Relationship TargetMode="External" Target="https://resh.edu.ru/subject/lesson/3547/start/293275/" Type="http://schemas.openxmlformats.org/officeDocument/2006/relationships/hyperlink" Id="rId111"/>
    <Relationship TargetMode="External" Target="https://resh.edu.ru/subject/lesson/3547/start/293275/" Type="http://schemas.openxmlformats.org/officeDocument/2006/relationships/hyperlink" Id="rId112"/>
    <Relationship TargetMode="External" Target="https://resh.edu.ru/subject/lesson/3547/start/293275/" Type="http://schemas.openxmlformats.org/officeDocument/2006/relationships/hyperlink" Id="rId113"/>
    <Relationship TargetMode="External" Target="https://resh.edu.ru/subject/lesson/3536/start/155510/" Type="http://schemas.openxmlformats.org/officeDocument/2006/relationships/hyperlink" Id="rId114"/>
    <Relationship TargetMode="External" Target="https://resh.edu.ru/subject/lesson/3536/start/155510/" Type="http://schemas.openxmlformats.org/officeDocument/2006/relationships/hyperlink" Id="rId115"/>
    <Relationship TargetMode="External" Target="https://resh.edu.ru/subject/lesson/3536/start/155510/" Type="http://schemas.openxmlformats.org/officeDocument/2006/relationships/hyperlink" Id="rId116"/>
    <Relationship TargetMode="External" Target="https://resh.edu.ru/subject/lesson/5089/start/302594/" Type="http://schemas.openxmlformats.org/officeDocument/2006/relationships/hyperlink" Id="rId117"/>
    <Relationship TargetMode="External" Target="https://resh.edu.ru/subject/lesson/5089/start/302594/" Type="http://schemas.openxmlformats.org/officeDocument/2006/relationships/hyperlink" Id="rId118"/>
    <Relationship TargetMode="External" Target="https://resh.edu.ru/subject/lesson/5089/start/302594/" Type="http://schemas.openxmlformats.org/officeDocument/2006/relationships/hyperlink" Id="rId119"/>
    <Relationship TargetMode="External" Target="https://resh.edu.ru/subject/lesson/5089/start/302594/" Type="http://schemas.openxmlformats.org/officeDocument/2006/relationships/hyperlink" Id="rId120"/>
    <Relationship TargetMode="External" Target="https://resh.edu.ru/subject/lesson/5089/start/302594/" Type="http://schemas.openxmlformats.org/officeDocument/2006/relationships/hyperlink" Id="rId121"/>
    <Relationship TargetMode="External" Target="https://resh.edu.ru/subject/lesson/5089/start/302594/" Type="http://schemas.openxmlformats.org/officeDocument/2006/relationships/hyperlink" Id="rId122"/>
    <Relationship TargetMode="External" Target="https://resh.edu.ru/subject/lesson/5089/start/302594/" Type="http://schemas.openxmlformats.org/officeDocument/2006/relationships/hyperlink" Id="rId123"/>
    <Relationship TargetMode="External" Target="https://resh.edu.ru/subject/lesson/5089/start/302594/" Type="http://schemas.openxmlformats.org/officeDocument/2006/relationships/hyperlink" Id="rId124"/>
    <Relationship TargetMode="External" Target="https://resh.edu.ru/subject/lesson/4060/start/301472/" Type="http://schemas.openxmlformats.org/officeDocument/2006/relationships/hyperlink" Id="rId125"/>
    <Relationship TargetMode="External" Target="https://resh.edu.ru/subject/lesson/4060/start/301472/" Type="http://schemas.openxmlformats.org/officeDocument/2006/relationships/hyperlink" Id="rId126"/>
    <Relationship TargetMode="External" Target="https://resh.edu.ru/subject/lesson/4060/start/301472/" Type="http://schemas.openxmlformats.org/officeDocument/2006/relationships/hyperlink" Id="rId127"/>
    <Relationship TargetMode="External" Target="https://resh.edu.ru/subject/lesson/5199/start/309805/" Type="http://schemas.openxmlformats.org/officeDocument/2006/relationships/hyperlink" Id="rId128"/>
    <Relationship TargetMode="External" Target="https://resh.edu.ru/subject/lesson/5218/start/270237/" Type="http://schemas.openxmlformats.org/officeDocument/2006/relationships/hyperlink" Id="rId129"/>
    <Relationship TargetMode="External" Target="https://resh.edu.ru/subject/lesson/5984/start/122695/" Type="http://schemas.openxmlformats.org/officeDocument/2006/relationships/hyperlink" Id="rId130"/>
    <Relationship TargetMode="External" Target="https://resh.edu.ru/subject/lesson/5213/start/122770/" Type="http://schemas.openxmlformats.org/officeDocument/2006/relationships/hyperlink" Id="rId131"/>
    <Relationship TargetMode="External" Target="https://resh.edu.ru/subject/lesson/5985/start/309780/" Type="http://schemas.openxmlformats.org/officeDocument/2006/relationships/hyperlink" Id="rId132"/>
    <Relationship TargetMode="External" Target="https://resh.edu.ru/subject/lesson/5200/start/272750/" Type="http://schemas.openxmlformats.org/officeDocument/2006/relationships/hyperlink" Id="rId133"/>
    <Relationship TargetMode="External" Target="https://resh.edu.ru/subject/lesson/5200/start/272750/" Type="http://schemas.openxmlformats.org/officeDocument/2006/relationships/hyperlink" Id="rId134"/>
    <Relationship TargetMode="External" Target="https://resh.edu.ru/subject/lesson/5200/start/272750/" Type="http://schemas.openxmlformats.org/officeDocument/2006/relationships/hyperlink" Id="rId135"/>
    <Relationship TargetMode="External" Target="https://resh.edu.ru/subject/lesson/5200/start/272750/" Type="http://schemas.openxmlformats.org/officeDocument/2006/relationships/hyperlink" Id="rId136"/>
    <Relationship TargetMode="External" Target="https://resh.edu.ru/subject/lesson/5200/start/272750/" Type="http://schemas.openxmlformats.org/officeDocument/2006/relationships/hyperlink" Id="rId137"/>
    <Relationship TargetMode="External" Target="https://resh.edu.ru/subject/lesson/5200/start/272750/" Type="http://schemas.openxmlformats.org/officeDocument/2006/relationships/hyperlink" Id="rId138"/>
    <Relationship TargetMode="External" Target="https://workprogram.edsoo.ru/work-programs/549777" Type="http://schemas.openxmlformats.org/officeDocument/2006/relationships/hyperlink" Id="rId139"/>
    <Relationship TargetMode="External" Target="https://resh.edu.ru/subject/lesson/5200/start/272750/" Type="http://schemas.openxmlformats.org/officeDocument/2006/relationships/hyperlink" Id="rId140"/>
    <Relationship TargetMode="External" Target="https://resh.edu.ru/subject/lesson/3959/start/132559/" Type="http://schemas.openxmlformats.org/officeDocument/2006/relationships/hyperlink" Id="rId141"/>
    <Relationship TargetMode="External" Target="https://workprogram.edsoo.ru/work-programs/549777" Type="http://schemas.openxmlformats.org/officeDocument/2006/relationships/hyperlink" Id="rId142"/>
    <Relationship TargetMode="External" Target="https://workprogram.edsoo.ru/work-programs/549777" Type="http://schemas.openxmlformats.org/officeDocument/2006/relationships/hyperlink" Id="rId143"/>
    <Relationship TargetMode="External" Target="https://resh.edu.ru/subject/lesson/3959/start/132559/" Type="http://schemas.openxmlformats.org/officeDocument/2006/relationships/hyperlink" Id="rId144"/>
    <Relationship TargetMode="External" Target="https://resh.edu.ru/subject/lesson/4097/start/132613/" Type="http://schemas.openxmlformats.org/officeDocument/2006/relationships/hyperlink" Id="rId145"/>
    <Relationship TargetMode="External" Target="https://resh.edu.ru/subject/lesson/4097/start/132613/" Type="http://schemas.openxmlformats.org/officeDocument/2006/relationships/hyperlink" Id="rId146"/>
    <Relationship TargetMode="External" Target="https://resh.edu.ru/subject/lesson/4097/start/132613/" Type="http://schemas.openxmlformats.org/officeDocument/2006/relationships/hyperlink" Id="rId147"/>
    <Relationship TargetMode="External" Target="https://resh.edu.ru/subject/lesson/5986/start/161684/" Type="http://schemas.openxmlformats.org/officeDocument/2006/relationships/hyperlink" Id="rId148"/>
    <Relationship TargetMode="External" Target="https://resh.edu.ru/subject/lesson/5986/start/161684/" Type="http://schemas.openxmlformats.org/officeDocument/2006/relationships/hyperlink" Id="rId149"/>
    <Relationship TargetMode="External" Target="https://resh.edu.ru/subject/lesson/3959/start/132559/" Type="http://schemas.openxmlformats.org/officeDocument/2006/relationships/hyperlink" Id="rId150"/>
    <Relationship TargetMode="External" Target="https://resh.edu.ru/subject/lesson/3959/start/132559/" Type="http://schemas.openxmlformats.org/officeDocument/2006/relationships/hyperlink" Id="rId151"/>
    <Relationship TargetMode="External" Target="https://resh.edu.ru/subject/lesson/3959/start/132559/" Type="http://schemas.openxmlformats.org/officeDocument/2006/relationships/hyperlink" Id="rId152"/>
    <Relationship TargetMode="External" Target="https://resh.edu.ru/subject/lesson/4050/start/301123/" Type="http://schemas.openxmlformats.org/officeDocument/2006/relationships/hyperlink" Id="rId153"/>
    <Relationship TargetMode="External" Target="https://resh.edu.ru/subject/lesson/5203/start/302650/" Type="http://schemas.openxmlformats.org/officeDocument/2006/relationships/hyperlink" Id="rId154"/>
    <Relationship TargetMode="External" Target="https://resh.edu.ru/subject/lesson/5203/start/302650/" Type="http://schemas.openxmlformats.org/officeDocument/2006/relationships/hyperlink" Id="rId155"/>
    <Relationship TargetMode="External" Target="https://resh.edu.ru/subject/lesson/4107/start/132839/" Type="http://schemas.openxmlformats.org/officeDocument/2006/relationships/hyperlink" Id="rId156"/>
    <Relationship TargetMode="External" Target="https://resh.edu.ru/subject/lesson/5204/start/132949/" Type="http://schemas.openxmlformats.org/officeDocument/2006/relationships/hyperlink" Id="rId157"/>
    <Relationship TargetMode="External" Target="https://resh.edu.ru/subject/lesson/4109/start/131864/" Type="http://schemas.openxmlformats.org/officeDocument/2006/relationships/hyperlink" Id="rId158"/>
    <Relationship TargetMode="External" Target="https://resh.edu.ru/subject/lesson/5202/start/132726/" Type="http://schemas.openxmlformats.org/officeDocument/2006/relationships/hyperlink" Id="rId159"/>
    <Relationship TargetMode="External" Target="https://resh.edu.ru/subject/lesson/5202/start/132726/" Type="http://schemas.openxmlformats.org/officeDocument/2006/relationships/hyperlink" Id="rId160"/>
    <Relationship TargetMode="External" Target="https://resh.edu.ru/subject/lesson/5202/start/132726/" Type="http://schemas.openxmlformats.org/officeDocument/2006/relationships/hyperlink" Id="rId161"/>
    <Relationship TargetMode="External" Target="https://resh.edu.ru/subject/lesson/5202/start/132726/" Type="http://schemas.openxmlformats.org/officeDocument/2006/relationships/hyperlink" Id="rId162"/>
    <Relationship TargetMode="External" Target="https://resh.edu.ru/subject/lesson/5202/start/132726/" Type="http://schemas.openxmlformats.org/officeDocument/2006/relationships/hyperlink" Id="rId163"/>
    <Relationship TargetMode="External" Target="https://resh.edu.ru/subject/lesson/5202/start/132726/" Type="http://schemas.openxmlformats.org/officeDocument/2006/relationships/hyperlink" Id="rId164"/>
    <Relationship TargetMode="External" Target="https://resh.edu.ru/subject/lesson/4098/start/309830/" Type="http://schemas.openxmlformats.org/officeDocument/2006/relationships/hyperlink" Id="rId165"/>
    <Relationship TargetMode="External" Target="https://resh.edu.ru/subject/lesson/4111/start/293425/" Type="http://schemas.openxmlformats.org/officeDocument/2006/relationships/hyperlink" Id="rId166"/>
    <Relationship TargetMode="External" Target="https://workprogram.edsoo.ru/work-programs/549777" Type="http://schemas.openxmlformats.org/officeDocument/2006/relationships/hyperlink" Id="rId167"/>
    <Relationship TargetMode="External" Target="https://workprogram.edsoo.ru/work-programs/549777" Type="http://schemas.openxmlformats.org/officeDocument/2006/relationships/hyperlink" Id="rId168"/>
    <Relationship TargetMode="External" Target="https://workprogram.edsoo.ru/work-programs/549777" Type="http://schemas.openxmlformats.org/officeDocument/2006/relationships/hyperlink" Id="rId169"/>
    <Relationship TargetMode="External" Target="https://resh.edu.ru/subject/lesson/5183/start/132087/" Type="http://schemas.openxmlformats.org/officeDocument/2006/relationships/hyperlink" Id="rId170"/>
    <Relationship TargetMode="External" Target="https://resh.edu.ru/subject/lesson/4127/start/305795/" Type="http://schemas.openxmlformats.org/officeDocument/2006/relationships/hyperlink" Id="rId171"/>
    <Relationship TargetMode="External" Target="https://resh.edu.ru/subject/lesson/4127/start/305795/" Type="http://schemas.openxmlformats.org/officeDocument/2006/relationships/hyperlink" Id="rId172"/>
    <Relationship TargetMode="External" Target="https://resh.edu.ru/subject/lesson/4127/start/305795/" Type="http://schemas.openxmlformats.org/officeDocument/2006/relationships/hyperlink" Id="rId173"/>
    <Relationship TargetMode="External" Target="https://resh.edu.ru/subject/lesson/4137/start/292925/" Type="http://schemas.openxmlformats.org/officeDocument/2006/relationships/hyperlink" Id="rId174"/>
    <Relationship TargetMode="External" Target="https://resh.edu.ru/subject/lesson/5189/start/310040/" Type="http://schemas.openxmlformats.org/officeDocument/2006/relationships/hyperlink" Id="rId175"/>
    <Relationship TargetMode="External" Target="https://resh.edu.ru/subject/lesson/5205/start/293000/" Type="http://schemas.openxmlformats.org/officeDocument/2006/relationships/hyperlink" Id="rId176"/>
    <Relationship TargetMode="External" Target="https://resh.edu.ru/subject/lesson/5206/start/305820/" Type="http://schemas.openxmlformats.org/officeDocument/2006/relationships/hyperlink" Id="rId177"/>
    <Relationship TargetMode="External" Target="https://resh.edu.ru/subject/lesson/5206/start/305820/" Type="http://schemas.openxmlformats.org/officeDocument/2006/relationships/hyperlink" Id="rId178"/>
    <Relationship TargetMode="External" Target="https://resh.edu.ru/subject/lesson/5206/start/305820/" Type="http://schemas.openxmlformats.org/officeDocument/2006/relationships/hyperlink" Id="rId179"/>
    <Relationship TargetMode="External" Target="https://resh.edu.ru/subject/lesson/5206/start/305820/" Type="http://schemas.openxmlformats.org/officeDocument/2006/relationships/hyperlink" Id="rId180"/>
    <Relationship TargetMode="External" Target="https://resh.edu.ru/subject/lesson/5206/start/305820/" Type="http://schemas.openxmlformats.org/officeDocument/2006/relationships/hyperlink" Id="rId181"/>
    <Relationship TargetMode="External" Target="https://resh.edu.ru/subject/lesson/5206/start/305820/" Type="http://schemas.openxmlformats.org/officeDocument/2006/relationships/hyperlink" Id="rId182"/>
    <Relationship TargetMode="External" Target="https://resh.edu.ru/subject/lesson/5206/start/305820/" Type="http://schemas.openxmlformats.org/officeDocument/2006/relationships/hyperlink" Id="rId183"/>
    <Relationship TargetMode="External" Target="https://resh.edu.ru/subject/lesson/5206/start/305820/" Type="http://schemas.openxmlformats.org/officeDocument/2006/relationships/hyperlink" Id="rId184"/>
    <Relationship TargetMode="External" Target="https://resh.edu.ru/subject/lesson/5206/start/305820/" Type="http://schemas.openxmlformats.org/officeDocument/2006/relationships/hyperlink" Id="rId185"/>
    <Relationship TargetMode="External" Target="https://resh.edu.ru/subject/lesson/5206/start/305820/" Type="http://schemas.openxmlformats.org/officeDocument/2006/relationships/hyperlink" Id="rId186"/>
    <Relationship TargetMode="External" Target="https://resh.edu.ru/subject/lesson/5206/start/305820/" Type="http://schemas.openxmlformats.org/officeDocument/2006/relationships/hyperlink" Id="rId187"/>
    <Relationship TargetMode="External" Target="https://resh.edu.ru/subject/lesson/5206/start/305820/" Type="http://schemas.openxmlformats.org/officeDocument/2006/relationships/hyperlink" Id="rId188"/>
    <Relationship TargetMode="External" Target="https://resh.edu.ru/subject/lesson/5206/start/305820/" Type="http://schemas.openxmlformats.org/officeDocument/2006/relationships/hyperlink" Id="rId189"/>
    <Relationship TargetMode="External" Target="https://resh.edu.ru/subject/lesson/5206/start/305820/" Type="http://schemas.openxmlformats.org/officeDocument/2006/relationships/hyperlink" Id="rId190"/>
    <Relationship TargetMode="External" Target="https://workprogram.edsoo.ru/work-programs/549777" Type="http://schemas.openxmlformats.org/officeDocument/2006/relationships/hyperlink" Id="rId191"/>
    <Relationship TargetMode="External" Target="https://workprogram.edsoo.ru/work-programs/549777" Type="http://schemas.openxmlformats.org/officeDocument/2006/relationships/hyperlink" Id="rId192"/>
    <Relationship TargetMode="External" Target="https://workprogram.edsoo.ru/work-programs/549777" Type="http://schemas.openxmlformats.org/officeDocument/2006/relationships/hyperlink" Id="rId193"/>
    <Relationship TargetMode="External" Target="https://workprogram.edsoo.ru/work-programs/549777" Type="http://schemas.openxmlformats.org/officeDocument/2006/relationships/hyperlink" Id="rId194"/>
    <Relationship TargetMode="External" Target="https://workprogram.edsoo.ru/work-programs/549777" Type="http://schemas.openxmlformats.org/officeDocument/2006/relationships/hyperlink" Id="rId195"/>
    <Relationship TargetMode="External" Target="https://workprogram.edsoo.ru/work-programs/549777" Type="http://schemas.openxmlformats.org/officeDocument/2006/relationships/hyperlink" Id="rId196"/>
    <Relationship TargetMode="External" Target="https://workprogram.edsoo.ru/work-programs/549777" Type="http://schemas.openxmlformats.org/officeDocument/2006/relationships/hyperlink" Id="rId197"/>
    <Relationship TargetMode="External" Target="https://workprogram.edsoo.ru/work-programs/549777" Type="http://schemas.openxmlformats.org/officeDocument/2006/relationships/hyperlink" Id="rId198"/>
    <Relationship TargetMode="External" Target="https://workprogram.edsoo.ru/work-programs/549777" Type="http://schemas.openxmlformats.org/officeDocument/2006/relationships/hyperlink" Id="rId199"/>
    <Relationship TargetMode="External" Target="https://workprogram.edsoo.ru/work-programs/549777" Type="http://schemas.openxmlformats.org/officeDocument/2006/relationships/hyperlink" Id="rId200"/>
    <Relationship TargetMode="External" Target="https://workprogram.edsoo.ru/work-programs/549777" Type="http://schemas.openxmlformats.org/officeDocument/2006/relationships/hyperlink" Id="rId201"/>
    <Relationship TargetMode="External" Target="https://workprogram.edsoo.ru/work-programs/549777" Type="http://schemas.openxmlformats.org/officeDocument/2006/relationships/hyperlink" Id="rId202"/>
    <Relationship TargetMode="External" Target="https://workprogram.edsoo.ru/work-programs/549777" Type="http://schemas.openxmlformats.org/officeDocument/2006/relationships/hyperlink" Id="rId203"/>
    <Relationship TargetMode="External" Target="https://workprogram.edsoo.ru/work-programs/549777" Type="http://schemas.openxmlformats.org/officeDocument/2006/relationships/hyperlink" Id="rId204"/>
    <Relationship TargetMode="External" Target="https://workprogram.edsoo.ru/work-programs/549777" Type="http://schemas.openxmlformats.org/officeDocument/2006/relationships/hyperlink" Id="rId205"/>
    <Relationship TargetMode="External" Target="https://workprogram.edsoo.ru/work-programs/549777" Type="http://schemas.openxmlformats.org/officeDocument/2006/relationships/hyperlink" Id="rId206"/>
    <Relationship TargetMode="External" Target="https://workprogram.edsoo.ru/work-programs/549777" Type="http://schemas.openxmlformats.org/officeDocument/2006/relationships/hyperlink" Id="rId207"/>
    <Relationship TargetMode="External" Target="https://workprogram.edsoo.ru/work-programs/549777" Type="http://schemas.openxmlformats.org/officeDocument/2006/relationships/hyperlink" Id="rId208"/>
    <Relationship TargetMode="External" Target="https://resh.edu.ru" Type="http://schemas.openxmlformats.org/officeDocument/2006/relationships/hyperlink" Id="rId209"/>
    <Relationship TargetMode="External" Target="https://resh.edu.ru" Type="http://schemas.openxmlformats.org/officeDocument/2006/relationships/hyperlink" Id="rId210"/>
    <Relationship TargetMode="External" Target="https://resh.edu.ru" Type="http://schemas.openxmlformats.org/officeDocument/2006/relationships/hyperlink" Id="rId211"/>
    <Relationship TargetMode="External" Target="https://resh.edu.ru" Type="http://schemas.openxmlformats.org/officeDocument/2006/relationships/hyperlink" Id="rId212"/>
    <Relationship TargetMode="External" Target="https://resh.edu.ru" Type="http://schemas.openxmlformats.org/officeDocument/2006/relationships/hyperlink" Id="rId213"/>
    <Relationship TargetMode="External" Target="https://resh.edu.ru" Type="http://schemas.openxmlformats.org/officeDocument/2006/relationships/hyperlink" Id="rId214"/>
    <Relationship TargetMode="External" Target="https://resh.edu.ru" Type="http://schemas.openxmlformats.org/officeDocument/2006/relationships/hyperlink" Id="rId215"/>
    <Relationship TargetMode="External" Target="https://resh.edu.ru" Type="http://schemas.openxmlformats.org/officeDocument/2006/relationships/hyperlink" Id="rId216"/>
    <Relationship TargetMode="External" Target="https://resh.edu.ru" Type="http://schemas.openxmlformats.org/officeDocument/2006/relationships/hyperlink" Id="rId217"/>
    <Relationship TargetMode="External" Target="https://resh.edu.ru" Type="http://schemas.openxmlformats.org/officeDocument/2006/relationships/hyperlink" Id="rId218"/>
    <Relationship TargetMode="External" Target="https://resh.edu.ru" Type="http://schemas.openxmlformats.org/officeDocument/2006/relationships/hyperlink" Id="rId219"/>
    <Relationship TargetMode="External" Target="https://resh.edu.ru" Type="http://schemas.openxmlformats.org/officeDocument/2006/relationships/hyperlink" Id="rId220"/>
    <Relationship TargetMode="External" Target="https://resh.edu.ru" Type="http://schemas.openxmlformats.org/officeDocument/2006/relationships/hyperlink" Id="rId221"/>
    <Relationship TargetMode="External" Target="https://resh.edu.ru" Type="http://schemas.openxmlformats.org/officeDocument/2006/relationships/hyperlink" Id="rId222"/>
    <Relationship TargetMode="External" Target="https://resh.edu.ru" Type="http://schemas.openxmlformats.org/officeDocument/2006/relationships/hyperlink" Id="rId223"/>
    <Relationship TargetMode="External" Target="https://resh.edu.ru" Type="http://schemas.openxmlformats.org/officeDocument/2006/relationships/hyperlink" Id="rId224"/>
    <Relationship TargetMode="External" Target="https://resh.edu.ru" Type="http://schemas.openxmlformats.org/officeDocument/2006/relationships/hyperlink" Id="rId225"/>
    <Relationship TargetMode="External" Target="https://resh.edu.ru" Type="http://schemas.openxmlformats.org/officeDocument/2006/relationships/hyperlink" Id="rId226"/>
    <Relationship TargetMode="External" Target="https://resh.edu.ru" Type="http://schemas.openxmlformats.org/officeDocument/2006/relationships/hyperlink" Id="rId227"/>
    <Relationship TargetMode="External" Target="https://resh.edu.ru" Type="http://schemas.openxmlformats.org/officeDocument/2006/relationships/hyperlink" Id="rId228"/>
    <Relationship TargetMode="External" Target="https://resh.edu.ru" Type="http://schemas.openxmlformats.org/officeDocument/2006/relationships/hyperlink" Id="rId229"/>
    <Relationship TargetMode="External" Target="https://workprogram.edsoo.ru/work-programs/549777" Type="http://schemas.openxmlformats.org/officeDocument/2006/relationships/hyperlink" Id="rId230"/>
    <Relationship TargetMode="External" Target="https://workprogram.edsoo.ru/work-programs/549777" Type="http://schemas.openxmlformats.org/officeDocument/2006/relationships/hyperlink" Id="rId231"/>
    <Relationship TargetMode="External" Target="https://workprogram.edsoo.ru/work-programs/549777" Type="http://schemas.openxmlformats.org/officeDocument/2006/relationships/hyperlink" Id="rId232"/>
    <Relationship TargetMode="External" Target="https://m.edsoo.ru/c4e0a58e" Type="http://schemas.openxmlformats.org/officeDocument/2006/relationships/hyperlink" Id="rId233"/>
    <Relationship TargetMode="External" Target="https://m.edsoo.ru/c4e0f200" Type="http://schemas.openxmlformats.org/officeDocument/2006/relationships/hyperlink" Id="rId234"/>
    <Relationship TargetMode="External" Target="https://m.edsoo.ru/c4e0d5cc" Type="http://schemas.openxmlformats.org/officeDocument/2006/relationships/hyperlink" Id="rId235"/>
    <Relationship TargetMode="External" Target="https://m.edsoo.ru/c4e0896e" Type="http://schemas.openxmlformats.org/officeDocument/2006/relationships/hyperlink" Id="rId236"/>
    <Relationship TargetMode="External" Target="https://m.edsoo.ru/c4e0f3d6" Type="http://schemas.openxmlformats.org/officeDocument/2006/relationships/hyperlink" Id="rId237"/>
    <Relationship TargetMode="External" Target="https://m.edsoo.ru/c4e0ee40" Type="http://schemas.openxmlformats.org/officeDocument/2006/relationships/hyperlink" Id="rId238"/>
    <Relationship TargetMode="External" Target="https://m.edsoo.ru/c4e0ee40" Type="http://schemas.openxmlformats.org/officeDocument/2006/relationships/hyperlink" Id="rId239"/>
    <Relationship TargetMode="External" Target="https://m.edsoo.ru/c4e0ee40" Type="http://schemas.openxmlformats.org/officeDocument/2006/relationships/hyperlink" Id="rId240"/>
    <Relationship TargetMode="External" Target="https://m.edsoo.ru/c4e10588" Type="http://schemas.openxmlformats.org/officeDocument/2006/relationships/hyperlink" Id="rId241"/>
    <Relationship TargetMode="External" Target="https://m.edsoo.ru/c4e15ec0" Type="http://schemas.openxmlformats.org/officeDocument/2006/relationships/hyperlink" Id="rId242"/>
    <Relationship TargetMode="External" Target="https://m.edsoo.ru/c4e17068" Type="http://schemas.openxmlformats.org/officeDocument/2006/relationships/hyperlink" Id="rId243"/>
    <Relationship TargetMode="External" Target="https://m.edsoo.ru/c4e15cea" Type="http://schemas.openxmlformats.org/officeDocument/2006/relationships/hyperlink" Id="rId244"/>
    <Relationship TargetMode="External" Target="https://m.edsoo.ru/c4e0ea08" Type="http://schemas.openxmlformats.org/officeDocument/2006/relationships/hyperlink" Id="rId245"/>
    <Relationship TargetMode="External" Target="https://m.edsoo.ru/c4e10ed4" Type="http://schemas.openxmlformats.org/officeDocument/2006/relationships/hyperlink" Id="rId246"/>
    <Relationship TargetMode="External" Target="https://m.edsoo.ru/c4e10ed4" Type="http://schemas.openxmlformats.org/officeDocument/2006/relationships/hyperlink" Id="rId247"/>
    <Relationship TargetMode="External" Target="https://m.edsoo.ru/c4e10ed4" Type="http://schemas.openxmlformats.org/officeDocument/2006/relationships/hyperlink" Id="rId248"/>
    <Relationship TargetMode="External" Target="https://m.edsoo.ru/c4e0a3cc" Type="http://schemas.openxmlformats.org/officeDocument/2006/relationships/hyperlink" Id="rId249"/>
    <Relationship TargetMode="External" Target="https://m.edsoo.ru/c4e08eb4" Type="http://schemas.openxmlformats.org/officeDocument/2006/relationships/hyperlink" Id="rId250"/>
    <Relationship TargetMode="External" Target="https://m.edsoo.ru/c4e1338c" Type="http://schemas.openxmlformats.org/officeDocument/2006/relationships/hyperlink" Id="rId251"/>
    <Relationship TargetMode="External" Target="https://m.edsoo.ru/c4e1158c" Type="http://schemas.openxmlformats.org/officeDocument/2006/relationships/hyperlink" Id="rId252"/>
    <Relationship TargetMode="External" Target="https://m.edsoo.ru/c4e0944a" Type="http://schemas.openxmlformats.org/officeDocument/2006/relationships/hyperlink" Id="rId253"/>
    <Relationship TargetMode="External" Target="https://m.edsoo.ru/c4e11708" Type="http://schemas.openxmlformats.org/officeDocument/2006/relationships/hyperlink" Id="rId254"/>
    <Relationship TargetMode="External" Target="https://m.edsoo.ru/c4e11708" Type="http://schemas.openxmlformats.org/officeDocument/2006/relationships/hyperlink" Id="rId255"/>
    <Relationship TargetMode="External" Target="https://m.edsoo.ru/c4e0f034" Type="http://schemas.openxmlformats.org/officeDocument/2006/relationships/hyperlink" Id="rId256"/>
    <Relationship TargetMode="External" Target="https://m.edsoo.ru/c4e11708" Type="http://schemas.openxmlformats.org/officeDocument/2006/relationships/hyperlink" Id="rId257"/>
    <Relationship TargetMode="External" Target="https://m.edsoo.ru/c4e11708" Type="http://schemas.openxmlformats.org/officeDocument/2006/relationships/hyperlink" Id="rId258"/>
    <Relationship TargetMode="External" Target="https://m.edsoo.ru/c4e11708" Type="http://schemas.openxmlformats.org/officeDocument/2006/relationships/hyperlink" Id="rId259"/>
    <Relationship TargetMode="External" Target="https://m.edsoo.ru/c4e08658" Type="http://schemas.openxmlformats.org/officeDocument/2006/relationships/hyperlink" Id="rId260"/>
    <Relationship TargetMode="External" Target="https://m.edsoo.ru/c4e11708" Type="http://schemas.openxmlformats.org/officeDocument/2006/relationships/hyperlink" Id="rId261"/>
    <Relationship TargetMode="External" Target="https://m.edsoo.ru/c4e0ade0" Type="http://schemas.openxmlformats.org/officeDocument/2006/relationships/hyperlink" Id="rId262"/>
    <Relationship TargetMode="External" Target="https://m.edsoo.ru/c4e0ade0" Type="http://schemas.openxmlformats.org/officeDocument/2006/relationships/hyperlink" Id="rId263"/>
    <Relationship TargetMode="External" Target="https://m.edsoo.ru/c4e11d02" Type="http://schemas.openxmlformats.org/officeDocument/2006/relationships/hyperlink" Id="rId264"/>
    <Relationship TargetMode="External" Target="https://m.edsoo.ru/c4e11f3c" Type="http://schemas.openxmlformats.org/officeDocument/2006/relationships/hyperlink" Id="rId265"/>
    <Relationship TargetMode="External" Target="https://m.edsoo.ru/c4e0ade0" Type="http://schemas.openxmlformats.org/officeDocument/2006/relationships/hyperlink" Id="rId266"/>
    <Relationship TargetMode="External" Target="https://m.edsoo.ru/c4e173e2" Type="http://schemas.openxmlformats.org/officeDocument/2006/relationships/hyperlink" Id="rId267"/>
    <Relationship TargetMode="External" Target="https://m.edsoo.ru/c4e175ae" Type="http://schemas.openxmlformats.org/officeDocument/2006/relationships/hyperlink" Id="rId268"/>
    <Relationship TargetMode="External" Target="https://m.edsoo.ru/c4e175ae" Type="http://schemas.openxmlformats.org/officeDocument/2006/relationships/hyperlink" Id="rId269"/>
    <Relationship TargetMode="External" Target="https://m.edsoo.ru/c4e175ae" Type="http://schemas.openxmlformats.org/officeDocument/2006/relationships/hyperlink" Id="rId270"/>
    <Relationship TargetMode="External" Target="https://m.edsoo.ru/c4e0afb6" Type="http://schemas.openxmlformats.org/officeDocument/2006/relationships/hyperlink" Id="rId271"/>
    <Relationship TargetMode="External" Target="https://m.edsoo.ru/c4e15b14" Type="http://schemas.openxmlformats.org/officeDocument/2006/relationships/hyperlink" Id="rId272"/>
    <Relationship TargetMode="External" Target="https://m.edsoo.ru/c4e175ae" Type="http://schemas.openxmlformats.org/officeDocument/2006/relationships/hyperlink" Id="rId273"/>
    <Relationship TargetMode="External" Target="https://m.edsoo.ru/c4e08cc0" Type="http://schemas.openxmlformats.org/officeDocument/2006/relationships/hyperlink" Id="rId274"/>
    <Relationship TargetMode="External" Target="https://m.edsoo.ru/c4e087e8" Type="http://schemas.openxmlformats.org/officeDocument/2006/relationships/hyperlink" Id="rId275"/>
    <Relationship TargetMode="External" Target="https://m.edsoo.ru/c4e09e4a" Type="http://schemas.openxmlformats.org/officeDocument/2006/relationships/hyperlink" Id="rId276"/>
    <Relationship TargetMode="External" Target="https://m.edsoo.ru/c4e13bca" Type="http://schemas.openxmlformats.org/officeDocument/2006/relationships/hyperlink" Id="rId277"/>
    <Relationship TargetMode="External" Target="https://m.edsoo.ru/c4e139fe" Type="http://schemas.openxmlformats.org/officeDocument/2006/relationships/hyperlink" Id="rId278"/>
    <Relationship TargetMode="External" Target="https://m.edsoo.ru/c4e12c66" Type="http://schemas.openxmlformats.org/officeDocument/2006/relationships/hyperlink" Id="rId279"/>
    <Relationship TargetMode="External" Target="https://m.edsoo.ru/c4e129e6" Type="http://schemas.openxmlformats.org/officeDocument/2006/relationships/hyperlink" Id="rId280"/>
    <Relationship TargetMode="External" Target="https://workprogram.edsoo.ru/work-programs/549777" Type="http://schemas.openxmlformats.org/officeDocument/2006/relationships/hyperlink" Id="rId281"/>
    <Relationship TargetMode="External" Target="https://m.edsoo.ru/c4e13f6c" Type="http://schemas.openxmlformats.org/officeDocument/2006/relationships/hyperlink" Id="rId282"/>
    <Relationship TargetMode="External" Target="https://m.edsoo.ru/c4e146ce" Type="http://schemas.openxmlformats.org/officeDocument/2006/relationships/hyperlink" Id="rId283"/>
    <Relationship TargetMode="External" Target="https://m.edsoo.ru/c4e13daa" Type="http://schemas.openxmlformats.org/officeDocument/2006/relationships/hyperlink" Id="rId284"/>
    <Relationship TargetMode="External" Target="https://m.edsoo.ru/c4e0b18c" Type="http://schemas.openxmlformats.org/officeDocument/2006/relationships/hyperlink" Id="rId285"/>
    <Relationship TargetMode="External" Target="https://m.edsoo.ru/c4e0b4de" Type="http://schemas.openxmlformats.org/officeDocument/2006/relationships/hyperlink" Id="rId286"/>
    <Relationship TargetMode="External" Target="https://m.edsoo.ru/c4e0b358" Type="http://schemas.openxmlformats.org/officeDocument/2006/relationships/hyperlink" Id="rId287"/>
    <Relationship TargetMode="External" Target="https://m.edsoo.ru/c4e0b358" Type="http://schemas.openxmlformats.org/officeDocument/2006/relationships/hyperlink" Id="rId288"/>
    <Relationship TargetMode="External" Target="https://m.edsoo.ru/c4e16640" Type="http://schemas.openxmlformats.org/officeDocument/2006/relationships/hyperlink" Id="rId289"/>
    <Relationship TargetMode="External" Target="https://m.edsoo.ru/c4e12df6" Type="http://schemas.openxmlformats.org/officeDocument/2006/relationships/hyperlink" Id="rId290"/>
    <Relationship TargetMode="External" Target="https://workprogram.edsoo.ru/work-programs/549777" Type="http://schemas.openxmlformats.org/officeDocument/2006/relationships/hyperlink" Id="rId291"/>
    <Relationship TargetMode="External" Target="https://m.edsoo.ru/c4e11884" Type="http://schemas.openxmlformats.org/officeDocument/2006/relationships/hyperlink" Id="rId292"/>
    <Relationship TargetMode="External" Target="https://m.edsoo.ru/c4e11a00" Type="http://schemas.openxmlformats.org/officeDocument/2006/relationships/hyperlink" Id="rId293"/>
    <Relationship TargetMode="External" Target="https://m.edsoo.ru/c4e18d3c" Type="http://schemas.openxmlformats.org/officeDocument/2006/relationships/hyperlink" Id="rId294"/>
    <Relationship TargetMode="External" Target="https://m.edsoo.ru/c4e14142" Type="http://schemas.openxmlformats.org/officeDocument/2006/relationships/hyperlink" Id="rId295"/>
    <Relationship TargetMode="External" Target="https://m.edsoo.ru/c4e0cdf2" Type="http://schemas.openxmlformats.org/officeDocument/2006/relationships/hyperlink" Id="rId296"/>
    <Relationship TargetMode="External" Target="https://m.edsoo.ru/c4e0b678" Type="http://schemas.openxmlformats.org/officeDocument/2006/relationships/hyperlink" Id="rId297"/>
    <Relationship TargetMode="External" Target="https://m.edsoo.ru/c4e0ebc0" Type="http://schemas.openxmlformats.org/officeDocument/2006/relationships/hyperlink" Id="rId298"/>
    <Relationship TargetMode="External" Target="https://m.edsoo.ru/c4e0cfc8" Type="http://schemas.openxmlformats.org/officeDocument/2006/relationships/hyperlink" Id="rId299"/>
    <Relationship TargetMode="External" Target="https://m.edsoo.ru/c4e148e0" Type="http://schemas.openxmlformats.org/officeDocument/2006/relationships/hyperlink" Id="rId300"/>
    <Relationship TargetMode="External" Target="https://m.edsoo.ru/c4e12266" Type="http://schemas.openxmlformats.org/officeDocument/2006/relationships/hyperlink" Id="rId301"/>
    <Relationship TargetMode="External" Target="https://m.edsoo.ru/c4e0d18a" Type="http://schemas.openxmlformats.org/officeDocument/2006/relationships/hyperlink" Id="rId302"/>
    <Relationship TargetMode="External" Target="https://m.edsoo.ru/c4e12400" Type="http://schemas.openxmlformats.org/officeDocument/2006/relationships/hyperlink" Id="rId303"/>
    <Relationship TargetMode="External" Target="https://m.edsoo.ru/c4e12586" Type="http://schemas.openxmlformats.org/officeDocument/2006/relationships/hyperlink" Id="rId304"/>
    <Relationship TargetMode="External" Target="https://m.edsoo.ru/c4e0a1f6" Type="http://schemas.openxmlformats.org/officeDocument/2006/relationships/hyperlink" Id="rId305"/>
    <Relationship TargetMode="External" Target="https://workprogram.edsoo.ru/work-programs/549777" Type="http://schemas.openxmlformats.org/officeDocument/2006/relationships/hyperlink" Id="rId306"/>
    <Relationship TargetMode="External" Target="https://m.edsoo.ru/c4e0974c" Type="http://schemas.openxmlformats.org/officeDocument/2006/relationships/hyperlink" Id="rId307"/>
    <Relationship TargetMode="External" Target="https://m.edsoo.ru/c4e0999a" Type="http://schemas.openxmlformats.org/officeDocument/2006/relationships/hyperlink" Id="rId308"/>
    <Relationship TargetMode="External" Target="https://m.edsoo.ru/c4e095bc" Type="http://schemas.openxmlformats.org/officeDocument/2006/relationships/hyperlink" Id="rId309"/>
    <Relationship TargetMode="External" Target="https://m.edsoo.ru/c4e0a020" Type="http://schemas.openxmlformats.org/officeDocument/2006/relationships/hyperlink" Id="rId310"/>
    <Relationship TargetMode="External" Target="https://m.edsoo.ru/c4e0a020" Type="http://schemas.openxmlformats.org/officeDocument/2006/relationships/hyperlink" Id="rId311"/>
    <Relationship TargetMode="External" Target="https://m.edsoo.ru/c4e0baf6" Type="http://schemas.openxmlformats.org/officeDocument/2006/relationships/hyperlink" Id="rId312"/>
    <Relationship TargetMode="External" Target="https://m.edsoo.ru/c4e0a020" Type="http://schemas.openxmlformats.org/officeDocument/2006/relationships/hyperlink" Id="rId313"/>
    <Relationship TargetMode="External" Target="https://m.edsoo.ru/c4e0bcc2" Type="http://schemas.openxmlformats.org/officeDocument/2006/relationships/hyperlink" Id="rId314"/>
    <Relationship TargetMode="External" Target="https://m.edsoo.ru/c4e10d4e" Type="http://schemas.openxmlformats.org/officeDocument/2006/relationships/hyperlink" Id="rId315"/>
    <Relationship TargetMode="External" Target="https://m.edsoo.ru/c4e0a020" Type="http://schemas.openxmlformats.org/officeDocument/2006/relationships/hyperlink" Id="rId316"/>
    <Relationship TargetMode="External" Target="https://m.edsoo.ru/c4e0a020" Type="http://schemas.openxmlformats.org/officeDocument/2006/relationships/hyperlink" Id="rId317"/>
    <Relationship TargetMode="External" Target="https://m.edsoo.ru/c4e0a020" Type="http://schemas.openxmlformats.org/officeDocument/2006/relationships/hyperlink" Id="rId318"/>
    <Relationship TargetMode="External" Target="https://m.edsoo.ru/c4e120e0" Type="http://schemas.openxmlformats.org/officeDocument/2006/relationships/hyperlink" Id="rId319"/>
    <Relationship TargetMode="External" Target="https://m.edsoo.ru/c4e0d400" Type="http://schemas.openxmlformats.org/officeDocument/2006/relationships/hyperlink" Id="rId320"/>
    <Relationship TargetMode="External" Target="https://m.edsoo.ru/c4e0b8ee" Type="http://schemas.openxmlformats.org/officeDocument/2006/relationships/hyperlink" Id="rId321"/>
    <Relationship TargetMode="External" Target="https://m.edsoo.ru/c4e0e634" Type="http://schemas.openxmlformats.org/officeDocument/2006/relationships/hyperlink" Id="rId322"/>
    <Relationship TargetMode="External" Target="https://workprogram.edsoo.ru/work-programs/549777" Type="http://schemas.openxmlformats.org/officeDocument/2006/relationships/hyperlink" Id="rId323"/>
    <Relationship TargetMode="External" Target="https://m.edsoo.ru/c4e0be8e" Type="http://schemas.openxmlformats.org/officeDocument/2006/relationships/hyperlink" Id="rId324"/>
    <Relationship TargetMode="External" Target="https://workprogram.edsoo.ru/work-programs/549777" Type="http://schemas.openxmlformats.org/officeDocument/2006/relationships/hyperlink" Id="rId325"/>
    <Relationship TargetMode="External" Target="https://m.edsoo.ru/c4e0c212" Type="http://schemas.openxmlformats.org/officeDocument/2006/relationships/hyperlink" Id="rId326"/>
    <Relationship TargetMode="External" Target="https://m.edsoo.ru/c4e0c3f2" Type="http://schemas.openxmlformats.org/officeDocument/2006/relationships/hyperlink" Id="rId327"/>
    <Relationship TargetMode="External" Target="https://m.edsoo.ru/c4e13666" Type="http://schemas.openxmlformats.org/officeDocument/2006/relationships/hyperlink" Id="rId328"/>
    <Relationship TargetMode="External" Target="https://m.edsoo.ru/c4e14c8c" Type="http://schemas.openxmlformats.org/officeDocument/2006/relationships/hyperlink" Id="rId329"/>
    <Relationship TargetMode="External" Target="https://m.edsoo.ru/c4e14e62" Type="http://schemas.openxmlformats.org/officeDocument/2006/relationships/hyperlink" Id="rId330"/>
    <Relationship TargetMode="External" Target="https://m.edsoo.ru/c4e16078" Type="http://schemas.openxmlformats.org/officeDocument/2006/relationships/hyperlink" Id="rId331"/>
    <Relationship TargetMode="External" Target="https://m.edsoo.ru/c4e092c4" Type="http://schemas.openxmlformats.org/officeDocument/2006/relationships/hyperlink" Id="rId332"/>
    <Relationship TargetMode="External" Target="https://m.edsoo.ru/c4e14ab6" Type="http://schemas.openxmlformats.org/officeDocument/2006/relationships/hyperlink" Id="rId333"/>
    <Relationship TargetMode="External" Target="https://m.edsoo.ru/c4e14ab6" Type="http://schemas.openxmlformats.org/officeDocument/2006/relationships/hyperlink" Id="rId334"/>
    <Relationship TargetMode="External" Target="https://m.edsoo.ru/c4e14ab6" Type="http://schemas.openxmlformats.org/officeDocument/2006/relationships/hyperlink" Id="rId335"/>
    <Relationship TargetMode="External" Target="https://m.edsoo.ru/c4e07208" Type="http://schemas.openxmlformats.org/officeDocument/2006/relationships/hyperlink" Id="rId336"/>
    <Relationship TargetMode="External" Target="https://m.edsoo.ru/c4e14ab6" Type="http://schemas.openxmlformats.org/officeDocument/2006/relationships/hyperlink" Id="rId337"/>
    <Relationship TargetMode="External" Target="https://m.edsoo.ru/c4e0820c" Type="http://schemas.openxmlformats.org/officeDocument/2006/relationships/hyperlink" Id="rId338"/>
    <Relationship TargetMode="External" Target="https://m.edsoo.ru/c4e17aea" Type="http://schemas.openxmlformats.org/officeDocument/2006/relationships/hyperlink" Id="rId339"/>
    <Relationship TargetMode="External" Target="https://m.edsoo.ru/c4e14ab6" Type="http://schemas.openxmlformats.org/officeDocument/2006/relationships/hyperlink" Id="rId340"/>
    <Relationship TargetMode="External" Target="https://m.edsoo.ru/c4e07ff0" Type="http://schemas.openxmlformats.org/officeDocument/2006/relationships/hyperlink" Id="rId341"/>
    <Relationship TargetMode="External" Target="https://m.edsoo.ru/c4e09116" Type="http://schemas.openxmlformats.org/officeDocument/2006/relationships/hyperlink" Id="rId342"/>
    <Relationship TargetMode="External" Target="https://m.edsoo.ru/c4e14ab6" Type="http://schemas.openxmlformats.org/officeDocument/2006/relationships/hyperlink" Id="rId343"/>
    <Relationship TargetMode="External" Target="https://m.edsoo.ru/c4e09bde" Type="http://schemas.openxmlformats.org/officeDocument/2006/relationships/hyperlink" Id="rId344"/>
    <Relationship TargetMode="External" Target="https://m.edsoo.ru/c4e09bde" Type="http://schemas.openxmlformats.org/officeDocument/2006/relationships/hyperlink" Id="rId345"/>
    <Relationship TargetMode="External" Target="https://m.edsoo.ru/c4e0ca46" Type="http://schemas.openxmlformats.org/officeDocument/2006/relationships/hyperlink" Id="rId346"/>
    <Relationship TargetMode="External" Target="https://m.edsoo.ru/c4e0cc1c" Type="http://schemas.openxmlformats.org/officeDocument/2006/relationships/hyperlink" Id="rId347"/>
    <Relationship TargetMode="External" Target="https://m.edsoo.ru/c4e16c6c" Type="http://schemas.openxmlformats.org/officeDocument/2006/relationships/hyperlink" Id="rId348"/>
    <Relationship TargetMode="External" Target="https://m.edsoo.ru/c4e09bde" Type="http://schemas.openxmlformats.org/officeDocument/2006/relationships/hyperlink" Id="rId349"/>
    <Relationship TargetMode="External" Target="https://m.edsoo.ru/c4e09bde" Type="http://schemas.openxmlformats.org/officeDocument/2006/relationships/hyperlink" Id="rId350"/>
    <Relationship TargetMode="External" Target="https://m.edsoo.ru/c4e09bde" Type="http://schemas.openxmlformats.org/officeDocument/2006/relationships/hyperlink" Id="rId351"/>
    <Relationship TargetMode="External" Target="https://m.edsoo.ru/c4e0defa" Type="http://schemas.openxmlformats.org/officeDocument/2006/relationships/hyperlink" Id="rId352"/>
    <Relationship TargetMode="External" Target="https://workprogram.edsoo.ru/work-programs/549777" Type="http://schemas.openxmlformats.org/officeDocument/2006/relationships/hyperlink" Id="rId353"/>
    <Relationship TargetMode="External" Target="https://workprogram.edsoo.ru/work-programs/549777" Type="http://schemas.openxmlformats.org/officeDocument/2006/relationships/hyperlink" Id="rId354"/>
    <Relationship TargetMode="External" Target="https://workprogram.edsoo.ru/work-programs/549777" Type="http://schemas.openxmlformats.org/officeDocument/2006/relationships/hyperlink" Id="rId355"/>
    <Relationship TargetMode="External" Target="https://m.edsoo.ru/c4e0dd2e" Type="http://schemas.openxmlformats.org/officeDocument/2006/relationships/hyperlink" Id="rId356"/>
    <Relationship TargetMode="External" Target="https://m.edsoo.ru/c4e17220" Type="http://schemas.openxmlformats.org/officeDocument/2006/relationships/hyperlink" Id="rId357"/>
    <Relationship TargetMode="External" Target="https://m.edsoo.ru/c4e18120" Type="http://schemas.openxmlformats.org/officeDocument/2006/relationships/hyperlink" Id="rId358"/>
    <Relationship TargetMode="External" Target="https://m.edsoo.ru/c4e18120" Type="http://schemas.openxmlformats.org/officeDocument/2006/relationships/hyperlink" Id="rId359"/>
    <Relationship TargetMode="External" Target="https://m.edsoo.ru/c4e1043e" Type="http://schemas.openxmlformats.org/officeDocument/2006/relationships/hyperlink" Id="rId360"/>
    <Relationship TargetMode="External" Target="https://m.edsoo.ru/c4e102b8" Type="http://schemas.openxmlformats.org/officeDocument/2006/relationships/hyperlink" Id="rId361"/>
    <Relationship TargetMode="External" Target="https://m.edsoo.ru/c4e0e81e" Type="http://schemas.openxmlformats.org/officeDocument/2006/relationships/hyperlink" Id="rId362"/>
    <Relationship TargetMode="External" Target="https://m.edsoo.ru/c4e17c7a" Type="http://schemas.openxmlformats.org/officeDocument/2006/relationships/hyperlink" Id="rId363"/>
    <Relationship TargetMode="External" Target="https://m.edsoo.ru/c4e1858a" Type="http://schemas.openxmlformats.org/officeDocument/2006/relationships/hyperlink" Id="rId364"/>
    <Relationship TargetMode="External" Target="https://m.edsoo.ru/c4e18b70" Type="http://schemas.openxmlformats.org/officeDocument/2006/relationships/hyperlink" Id="rId365"/>
    <Relationship TargetMode="External" Target="https://m.edsoo.ru/c4e16eb0" Type="http://schemas.openxmlformats.org/officeDocument/2006/relationships/hyperlink" Id="rId366"/>
    <Relationship TargetMode="External" Target="https://m.edsoo.ru/c4e16eb0" Type="http://schemas.openxmlformats.org/officeDocument/2006/relationships/hyperlink" Id="rId367"/>
    <Relationship TargetMode="External" Target="https://m.edsoo.ru/c4e16eb0" Type="http://schemas.openxmlformats.org/officeDocument/2006/relationships/hyperlink" Id="rId368"/>
    <Relationship TargetMode="External" Target="https://resh.edu.ru/subject/lesson/6069/start/273228/" Type="http://schemas.openxmlformats.org/officeDocument/2006/relationships/hyperlink" Id="rId369"/>
    <Relationship TargetMode="External" Target="https://resh.edu.ru/subject/lesson/6069/start/273228/" Type="http://schemas.openxmlformats.org/officeDocument/2006/relationships/hyperlink" Id="rId370"/>
    <Relationship TargetMode="External" Target="https://resh.edu.ru/subject/lesson/3926/start/213807/" Type="http://schemas.openxmlformats.org/officeDocument/2006/relationships/hyperlink" Id="rId371"/>
    <Relationship TargetMode="External" Target="https://resh.edu.ru/subject/lesson/3926/start/213807/" Type="http://schemas.openxmlformats.org/officeDocument/2006/relationships/hyperlink" Id="rId372"/>
    <Relationship TargetMode="External" Target="https://resh.edu.ru/subject/lesson/4541/start/213869/" Type="http://schemas.openxmlformats.org/officeDocument/2006/relationships/hyperlink" Id="rId373"/>
    <Relationship TargetMode="External" Target="https://resh.edu.ru/subject/lesson/4542/start/213993/" Type="http://schemas.openxmlformats.org/officeDocument/2006/relationships/hyperlink" Id="rId374"/>
    <Relationship TargetMode="External" Target="https://resh.edu.ru/subject/lesson/3926/start/213807/" Type="http://schemas.openxmlformats.org/officeDocument/2006/relationships/hyperlink" Id="rId375"/>
    <Relationship TargetMode="External" Target="https://m.edsoo.ru/c4e27670" Type="http://schemas.openxmlformats.org/officeDocument/2006/relationships/hyperlink" Id="rId376"/>
    <Relationship TargetMode="External" Target="https://resh.edu.ru/subject/lesson/5233/start/214055/" Type="http://schemas.openxmlformats.org/officeDocument/2006/relationships/hyperlink" Id="rId377"/>
    <Relationship TargetMode="External" Target="https://m.edsoo.ru/c4e19444" Type="http://schemas.openxmlformats.org/officeDocument/2006/relationships/hyperlink" Id="rId378"/>
    <Relationship TargetMode="External" Target="https://resh.edu.ru/subject/lesson/6237/start/280670/" Type="http://schemas.openxmlformats.org/officeDocument/2006/relationships/hyperlink" Id="rId379"/>
    <Relationship TargetMode="External" Target="https://m.edsoo.ru/c4e1925a" Type="http://schemas.openxmlformats.org/officeDocument/2006/relationships/hyperlink" Id="rId380"/>
    <Relationship TargetMode="External" Target="https://m.edsoo.ru/c4e195ca" Type="http://schemas.openxmlformats.org/officeDocument/2006/relationships/hyperlink" Id="rId381"/>
    <Relationship TargetMode="External" Target="https://m.edsoo.ru/c4e1973c" Type="http://schemas.openxmlformats.org/officeDocument/2006/relationships/hyperlink" Id="rId382"/>
    <Relationship TargetMode="External" Target="https://resh.edu.ru/subject/lesson/3960/start/214272/" Type="http://schemas.openxmlformats.org/officeDocument/2006/relationships/hyperlink" Id="rId383"/>
    <Relationship TargetMode="External" Target="https://resh.edu.ru/subject/lesson/6237/start/280670/" Type="http://schemas.openxmlformats.org/officeDocument/2006/relationships/hyperlink" Id="rId384"/>
    <Relationship TargetMode="External" Target="https://m.edsoo.ru/c4e1989a" Type="http://schemas.openxmlformats.org/officeDocument/2006/relationships/hyperlink" Id="rId385"/>
    <Relationship TargetMode="External" Target="https://m.edsoo.ru/c4e19de0" Type="http://schemas.openxmlformats.org/officeDocument/2006/relationships/hyperlink" Id="rId386"/>
    <Relationship TargetMode="External" Target="https://m.edsoo.ru/c4e1a40c" Type="http://schemas.openxmlformats.org/officeDocument/2006/relationships/hyperlink" Id="rId387"/>
    <Relationship TargetMode="External" Target="https://resh.edu.ru/subject/lesson/5234/start/214241/" Type="http://schemas.openxmlformats.org/officeDocument/2006/relationships/hyperlink" Id="rId388"/>
    <Relationship TargetMode="External" Target="https://resh.edu.ru/subject/lesson/5234/start/214241/" Type="http://schemas.openxmlformats.org/officeDocument/2006/relationships/hyperlink" Id="rId389"/>
    <Relationship TargetMode="External" Target="https://m.edsoo.ru/c4e1b2f8" Type="http://schemas.openxmlformats.org/officeDocument/2006/relationships/hyperlink" Id="rId390"/>
    <Relationship TargetMode="External" Target="https://m.edsoo.ru/c4e1b488" Type="http://schemas.openxmlformats.org/officeDocument/2006/relationships/hyperlink" Id="rId391"/>
    <Relationship TargetMode="External" Target="https://m.edsoo.ru/c4e1b60e" Type="http://schemas.openxmlformats.org/officeDocument/2006/relationships/hyperlink" Id="rId392"/>
    <Relationship TargetMode="External" Target="https://m.edsoo.ru/c4e1b78a" Type="http://schemas.openxmlformats.org/officeDocument/2006/relationships/hyperlink" Id="rId393"/>
    <Relationship TargetMode="External" Target="https://resh.edu.ru/subject/lesson/3983/start/214334/" Type="http://schemas.openxmlformats.org/officeDocument/2006/relationships/hyperlink" Id="rId394"/>
    <Relationship TargetMode="External" Target="https://resh.edu.ru/subject/lesson/4577/start/214365/" Type="http://schemas.openxmlformats.org/officeDocument/2006/relationships/hyperlink" Id="rId395"/>
    <Relationship TargetMode="External" Target="https://m.edsoo.ru/c4e1a89e" Type="http://schemas.openxmlformats.org/officeDocument/2006/relationships/hyperlink" Id="rId396"/>
    <Relationship TargetMode="External" Target="https://m.edsoo.ru/c4e1ae2a" Type="http://schemas.openxmlformats.org/officeDocument/2006/relationships/hyperlink" Id="rId397"/>
    <Relationship TargetMode="External" Target="https://m.edsoo.ru/c4e1afe2" Type="http://schemas.openxmlformats.org/officeDocument/2006/relationships/hyperlink" Id="rId398"/>
    <Relationship TargetMode="External" Target="https://resh.edu.ru/subject/lesson/5235/start/214427/" Type="http://schemas.openxmlformats.org/officeDocument/2006/relationships/hyperlink" Id="rId399"/>
    <Relationship TargetMode="External" Target="https://resh.edu.ru/subject/lesson/5235/start/214427/" Type="http://schemas.openxmlformats.org/officeDocument/2006/relationships/hyperlink" Id="rId400"/>
    <Relationship TargetMode="External" Target="https://m.edsoo.ru/c4e1be92" Type="http://schemas.openxmlformats.org/officeDocument/2006/relationships/hyperlink" Id="rId401"/>
    <Relationship TargetMode="External" Target="https://m.edsoo.ru/c4e1a704" Type="http://schemas.openxmlformats.org/officeDocument/2006/relationships/hyperlink" Id="rId402"/>
    <Relationship TargetMode="External" Target="https://m.edsoo.ru/c4e1b168" Type="http://schemas.openxmlformats.org/officeDocument/2006/relationships/hyperlink" Id="rId403"/>
    <Relationship TargetMode="External" Target="https://resh.edu.ru/subject/lesson/5236/start/214675/" Type="http://schemas.openxmlformats.org/officeDocument/2006/relationships/hyperlink" Id="rId404"/>
    <Relationship TargetMode="External" Target="https://resh.edu.ru/subject/lesson/5236/start/214675/" Type="http://schemas.openxmlformats.org/officeDocument/2006/relationships/hyperlink" Id="rId405"/>
    <Relationship TargetMode="External" Target="https://resh.edu.ru/subject/lesson/5236/start/214675/" Type="http://schemas.openxmlformats.org/officeDocument/2006/relationships/hyperlink" Id="rId406"/>
    <Relationship TargetMode="External" Target="https://m.edsoo.ru/c4e1c022" Type="http://schemas.openxmlformats.org/officeDocument/2006/relationships/hyperlink" Id="rId407"/>
    <Relationship TargetMode="External" Target="https://resh.edu.ru/subject/lesson/3992/start/214768/" Type="http://schemas.openxmlformats.org/officeDocument/2006/relationships/hyperlink" Id="rId408"/>
    <Relationship TargetMode="External" Target="https://m.edsoo.ru/c4e1c1b2" Type="http://schemas.openxmlformats.org/officeDocument/2006/relationships/hyperlink" Id="rId409"/>
    <Relationship TargetMode="External" Target="https://m.edsoo.ru/c4e1f61e" Type="http://schemas.openxmlformats.org/officeDocument/2006/relationships/hyperlink" Id="rId410"/>
    <Relationship TargetMode="External" Target="https://m.edsoo.ru/c4e1f7c2" Type="http://schemas.openxmlformats.org/officeDocument/2006/relationships/hyperlink" Id="rId411"/>
    <Relationship TargetMode="External" Target="https://m.edsoo.ru/c4e21482" Type="http://schemas.openxmlformats.org/officeDocument/2006/relationships/hyperlink" Id="rId412"/>
    <Relationship TargetMode="External" Target="https://m.edsoo.ru/c4e212de" Type="http://schemas.openxmlformats.org/officeDocument/2006/relationships/hyperlink" Id="rId413"/>
    <Relationship TargetMode="External" Target="https://m.edsoo.ru/c4e22abc" Type="http://schemas.openxmlformats.org/officeDocument/2006/relationships/hyperlink" Id="rId414"/>
    <Relationship TargetMode="External" Target="https://m.edsoo.ru/c4e25582" Type="http://schemas.openxmlformats.org/officeDocument/2006/relationships/hyperlink" Id="rId415"/>
    <Relationship TargetMode="External" Target="https://m.edsoo.ru/c4e1c4aa" Type="http://schemas.openxmlformats.org/officeDocument/2006/relationships/hyperlink" Id="rId416"/>
    <Relationship TargetMode="External" Target="https://resh.edu.ru/subject/lesson/4579/start/215047/" Type="http://schemas.openxmlformats.org/officeDocument/2006/relationships/hyperlink" Id="rId417"/>
    <Relationship TargetMode="External" Target="https://m.edsoo.ru/c4e1f970" Type="http://schemas.openxmlformats.org/officeDocument/2006/relationships/hyperlink" Id="rId418"/>
    <Relationship TargetMode="External" Target="https://m.edsoo.ru/c4e1fb1e" Type="http://schemas.openxmlformats.org/officeDocument/2006/relationships/hyperlink" Id="rId419"/>
    <Relationship TargetMode="External" Target="https://resh.edu.ru/subject/lesson/4580/start/279796/" Type="http://schemas.openxmlformats.org/officeDocument/2006/relationships/hyperlink" Id="rId420"/>
    <Relationship TargetMode="External" Target="https://m.edsoo.ru/c4e1cf90" Type="http://schemas.openxmlformats.org/officeDocument/2006/relationships/hyperlink" Id="rId421"/>
    <Relationship TargetMode="External" Target="https://m.edsoo.ru/c4e2358e" Type="http://schemas.openxmlformats.org/officeDocument/2006/relationships/hyperlink" Id="rId422"/>
    <Relationship TargetMode="External" Target="https://m.edsoo.ru/c4e215ea" Type="http://schemas.openxmlformats.org/officeDocument/2006/relationships/hyperlink" Id="rId423"/>
    <Relationship TargetMode="External" Target="https://m.edsoo.ru/c4e2597e" Type="http://schemas.openxmlformats.org/officeDocument/2006/relationships/hyperlink" Id="rId424"/>
    <Relationship TargetMode="External" Target="https://m.edsoo.ru/c4e22abc" Type="http://schemas.openxmlformats.org/officeDocument/2006/relationships/hyperlink" Id="rId425"/>
    <Relationship TargetMode="External" Target="https://m.edsoo.ru/c4e2226a" Type="http://schemas.openxmlformats.org/officeDocument/2006/relationships/hyperlink" Id="rId426"/>
    <Relationship TargetMode="External" Target="https://resh.edu.ru/subject/lesson/5237/start/215016/" Type="http://schemas.openxmlformats.org/officeDocument/2006/relationships/hyperlink" Id="rId427"/>
    <Relationship TargetMode="External" Target="https://m.edsoo.ru/c4e25e42" Type="http://schemas.openxmlformats.org/officeDocument/2006/relationships/hyperlink" Id="rId428"/>
    <Relationship TargetMode="External" Target="https://m.edsoo.ru/c4e24736" Type="http://schemas.openxmlformats.org/officeDocument/2006/relationships/hyperlink" Id="rId429"/>
    <Relationship TargetMode="External" Target="https://m.edsoo.ru/c4e1c6f8" Type="http://schemas.openxmlformats.org/officeDocument/2006/relationships/hyperlink" Id="rId430"/>
    <Relationship TargetMode="External" Target="https://m.edsoo.ru/c4e25410" Type="http://schemas.openxmlformats.org/officeDocument/2006/relationships/hyperlink" Id="rId431"/>
    <Relationship TargetMode="External" Target="https://resh.edu.ru/subject/lesson/5247/start/217466/" Type="http://schemas.openxmlformats.org/officeDocument/2006/relationships/hyperlink" Id="rId432"/>
    <Relationship TargetMode="External" Target="https://resh.edu.ru/subject/lesson/4086/start/284740/" Type="http://schemas.openxmlformats.org/officeDocument/2006/relationships/hyperlink" Id="rId433"/>
    <Relationship TargetMode="External" Target="https://m.edsoo.ru/c4e2529e" Type="http://schemas.openxmlformats.org/officeDocument/2006/relationships/hyperlink" Id="rId434"/>
    <Relationship TargetMode="External" Target="https://m.edsoo.ru/c4e2316a" Type="http://schemas.openxmlformats.org/officeDocument/2006/relationships/hyperlink" Id="rId435"/>
    <Relationship TargetMode="External" Target="https://m.edsoo.ru/c4e1d544" Type="http://schemas.openxmlformats.org/officeDocument/2006/relationships/hyperlink" Id="rId436"/>
    <Relationship TargetMode="External" Target="https://resh.edu.ru/subject/lesson/4099/start/284796/" Type="http://schemas.openxmlformats.org/officeDocument/2006/relationships/hyperlink" Id="rId437"/>
    <Relationship TargetMode="External" Target="https://m.edsoo.ru/c4e241f0" Type="http://schemas.openxmlformats.org/officeDocument/2006/relationships/hyperlink" Id="rId438"/>
    <Relationship TargetMode="External" Target="https://m.edsoo.ru/c4e22968" Type="http://schemas.openxmlformats.org/officeDocument/2006/relationships/hyperlink" Id="rId439"/>
    <Relationship TargetMode="External" Target="https://m.edsoo.ru/c4e2433a" Type="http://schemas.openxmlformats.org/officeDocument/2006/relationships/hyperlink" Id="rId440"/>
    <Relationship TargetMode="External" Target="https://resh.edu.ru/subject/lesson/6409/start/218830/" Type="http://schemas.openxmlformats.org/officeDocument/2006/relationships/hyperlink" Id="rId441"/>
    <Relationship TargetMode="External" Target="https://m.edsoo.ru/c4e296aa" Type="http://schemas.openxmlformats.org/officeDocument/2006/relationships/hyperlink" Id="rId442"/>
    <Relationship TargetMode="External" Target="https://resh.edu.ru/subject/lesson/4620/start/280183/" Type="http://schemas.openxmlformats.org/officeDocument/2006/relationships/hyperlink" Id="rId443"/>
    <Relationship TargetMode="External" Target="https://m.edsoo.ru/c4e2911e" Type="http://schemas.openxmlformats.org/officeDocument/2006/relationships/hyperlink" Id="rId444"/>
    <Relationship TargetMode="External" Target="https://m.edsoo.ru/c4e29510" Type="http://schemas.openxmlformats.org/officeDocument/2006/relationships/hyperlink" Id="rId445"/>
    <Relationship TargetMode="External" Target="https://m.edsoo.ru/c4e20b40" Type="http://schemas.openxmlformats.org/officeDocument/2006/relationships/hyperlink" Id="rId446"/>
    <Relationship TargetMode="External" Target="https://m.edsoo.ru/c4e20cee" Type="http://schemas.openxmlformats.org/officeDocument/2006/relationships/hyperlink" Id="rId447"/>
    <Relationship TargetMode="External" Target="https://m.edsoo.ru/c4e244a2" Type="http://schemas.openxmlformats.org/officeDocument/2006/relationships/hyperlink" Id="rId448"/>
    <Relationship TargetMode="External" Target="https://m.edsoo.ru/c4e25154" Type="http://schemas.openxmlformats.org/officeDocument/2006/relationships/hyperlink" Id="rId449"/>
    <Relationship TargetMode="External" Target="https://m.edsoo.ru/c4e288ea" Type="http://schemas.openxmlformats.org/officeDocument/2006/relationships/hyperlink" Id="rId450"/>
    <Relationship TargetMode="External" Target="https://m.edsoo.ru/c4e299ca" Type="http://schemas.openxmlformats.org/officeDocument/2006/relationships/hyperlink" Id="rId45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